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jc w:val="center"/>
        <w:rPr/>
      </w:pPr>
      <w:bookmarkStart w:id="0" w:name="block-11553958_Копия_1"/>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jc w:val="center"/>
        <w:rPr/>
      </w:pPr>
      <w:r>
        <w:rPr>
          <w:rFonts w:ascii="Times New Roman" w:hAnsi="Times New Roman"/>
          <w:b/>
          <w:i w:val="false"/>
          <w:color w:val="000000"/>
          <w:sz w:val="28"/>
        </w:rPr>
        <w:t>‌</w:t>
      </w:r>
      <w:bookmarkStart w:id="1" w:name="80b49891-40ec-4ab4-8be6-8343d170ad5f"/>
      <w:r>
        <w:rPr>
          <w:rFonts w:ascii="Times New Roman" w:hAnsi="Times New Roman"/>
          <w:b/>
          <w:i w:val="false"/>
          <w:color w:val="000000"/>
          <w:sz w:val="28"/>
        </w:rPr>
        <w:t>Управление образования и науки Липецкой области</w:t>
      </w:r>
      <w:bookmarkEnd w:id="1"/>
      <w:r>
        <w:rPr>
          <w:rFonts w:ascii="Times New Roman" w:hAnsi="Times New Roman"/>
          <w:b/>
          <w:i w:val="false"/>
          <w:color w:val="000000"/>
          <w:sz w:val="28"/>
        </w:rPr>
        <w:t xml:space="preserve">‌‌ </w:t>
      </w:r>
    </w:p>
    <w:p>
      <w:pPr>
        <w:pStyle w:val="Normal"/>
        <w:spacing w:lineRule="exact" w:line="408" w:before="0" w:after="0"/>
        <w:ind w:left="120"/>
        <w:jc w:val="center"/>
        <w:rPr/>
      </w:pPr>
      <w:r>
        <w:rPr>
          <w:rFonts w:ascii="Times New Roman" w:hAnsi="Times New Roman"/>
          <w:b/>
          <w:i w:val="false"/>
          <w:color w:val="000000"/>
          <w:sz w:val="28"/>
        </w:rPr>
        <w:t>‌</w:t>
      </w:r>
      <w:bookmarkStart w:id="2" w:name="9ddc25da-3cd4-4709-b96f-e9d7f0a42b45"/>
      <w:r>
        <w:rPr>
          <w:rFonts w:ascii="Times New Roman" w:hAnsi="Times New Roman"/>
          <w:b/>
          <w:i w:val="false"/>
          <w:color w:val="000000"/>
          <w:sz w:val="28"/>
        </w:rPr>
        <w:t>Отдел образования Становлянского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jc w:val="center"/>
        <w:rPr/>
      </w:pPr>
      <w:r>
        <w:rPr>
          <w:rFonts w:ascii="Times New Roman" w:hAnsi="Times New Roman"/>
          <w:b/>
          <w:i w:val="false"/>
          <w:color w:val="000000"/>
          <w:sz w:val="28"/>
        </w:rPr>
        <w:t>МБОУ СОШ с.Тростное</w:t>
      </w:r>
    </w:p>
    <w:p>
      <w:pPr>
        <w:pStyle w:val="Normal"/>
        <w:spacing w:before="0" w:after="0"/>
        <w:ind w:left="120"/>
        <w:jc w:val="left"/>
        <w:rPr/>
      </w:pPr>
      <w:r>
        <w:rPr/>
      </w:r>
    </w:p>
    <w:p>
      <w:pPr>
        <w:pStyle w:val="Normal"/>
        <w:spacing w:before="0" w:after="0"/>
        <w:ind w:left="120"/>
        <w:jc w:val="left"/>
        <w:rPr/>
      </w:pPr>
      <w:r>
        <w:rPr/>
      </w:r>
    </w:p>
    <w:p>
      <w:pPr>
        <w:pStyle w:val="Normal"/>
        <w:spacing w:before="0" w:after="0"/>
        <w:ind w:left="120"/>
        <w:jc w:val="left"/>
        <w:rPr/>
      </w:pPr>
      <w:r>
        <w:rPr/>
      </w:r>
    </w:p>
    <w:p>
      <w:pPr>
        <w:pStyle w:val="Normal"/>
        <w:spacing w:before="0" w:after="0"/>
        <w:ind w:left="120"/>
        <w:jc w:val="left"/>
        <w:rPr/>
      </w:pPr>
      <w:r>
        <w:rPr/>
      </w:r>
    </w:p>
    <w:tbl>
      <w:tblPr>
        <w:tblStyle w:val="a3"/>
        <w:tblW w:w="934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ШМО естественнонаучного цикла</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Симаков А.В.</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№___ от «30» августа</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2024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директора</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Дымовских Л.А.</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№____ от «30» августа   2024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МБОУ "СШ с. Тростное"</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Ктоян А.К.</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№____ от «30» августа   20</w:t>
            </w:r>
            <w:r>
              <w:rPr>
                <w:rFonts w:eastAsia="Times New Roman" w:ascii="Times New Roman" w:hAnsi="Times New Roman"/>
                <w:color w:val="000000"/>
                <w:sz w:val="24"/>
                <w:szCs w:val="24"/>
                <w:lang w:val="ru-RU"/>
              </w:rPr>
              <w:t>24</w:t>
            </w:r>
            <w:r>
              <w:rPr>
                <w:rFonts w:eastAsia="Times New Roman" w:ascii="Times New Roman" w:hAnsi="Times New Roman"/>
                <w:color w:val="000000"/>
                <w:sz w:val="24"/>
                <w:szCs w:val="24"/>
                <w:lang w:val="ru-RU"/>
              </w:rPr>
              <w:t xml:space="preserve">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jc w:val="left"/>
        <w:rPr/>
      </w:pPr>
      <w:r>
        <w:rPr/>
      </w:r>
    </w:p>
    <w:p>
      <w:pPr>
        <w:pStyle w:val="Normal"/>
        <w:spacing w:before="0" w:after="0"/>
        <w:ind w:left="120"/>
        <w:jc w:val="left"/>
        <w:rPr/>
      </w:pPr>
      <w:r>
        <w:rPr>
          <w:rFonts w:ascii="Times New Roman" w:hAnsi="Times New Roman"/>
          <w:b w:val="false"/>
          <w:i w:val="false"/>
          <w:color w:val="000000"/>
          <w:sz w:val="28"/>
        </w:rPr>
        <w:t>‌</w:t>
      </w:r>
    </w:p>
    <w:p>
      <w:pPr>
        <w:pStyle w:val="Normal"/>
        <w:spacing w:before="0" w:after="0"/>
        <w:ind w:left="120"/>
        <w:jc w:val="left"/>
        <w:rPr/>
      </w:pPr>
      <w:r>
        <w:rPr/>
      </w:r>
    </w:p>
    <w:p>
      <w:pPr>
        <w:pStyle w:val="Normal"/>
        <w:spacing w:before="0" w:after="0"/>
        <w:ind w:left="120"/>
        <w:jc w:val="left"/>
        <w:rPr/>
      </w:pPr>
      <w:r>
        <w:rPr/>
      </w:r>
    </w:p>
    <w:p>
      <w:pPr>
        <w:pStyle w:val="Normal"/>
        <w:spacing w:before="0" w:after="0"/>
        <w:ind w:left="120"/>
        <w:jc w:val="left"/>
        <w:rPr/>
      </w:pPr>
      <w:r>
        <w:rPr/>
      </w:r>
    </w:p>
    <w:p>
      <w:pPr>
        <w:pStyle w:val="Normal"/>
        <w:spacing w:lineRule="exact" w:line="408" w:before="0" w:after="0"/>
        <w:ind w:left="120"/>
        <w:jc w:val="center"/>
        <w:rPr/>
      </w:pPr>
      <w:r>
        <w:rPr>
          <w:rFonts w:ascii="Times New Roman" w:hAnsi="Times New Roman"/>
          <w:b/>
          <w:i w:val="false"/>
          <w:color w:val="000000"/>
          <w:sz w:val="28"/>
        </w:rPr>
        <w:t>РАБОЧАЯ ПРОГРАММА</w:t>
      </w:r>
    </w:p>
    <w:p>
      <w:pPr>
        <w:pStyle w:val="Normal"/>
        <w:spacing w:lineRule="exact" w:line="408" w:before="0" w:after="0"/>
        <w:ind w:left="120"/>
        <w:jc w:val="center"/>
        <w:rPr/>
      </w:pPr>
      <w:r>
        <w:rPr>
          <w:rFonts w:ascii="Times New Roman" w:hAnsi="Times New Roman"/>
          <w:b w:val="false"/>
          <w:i w:val="false"/>
          <w:color w:val="000000"/>
          <w:sz w:val="28"/>
        </w:rPr>
        <w:t>(ID 1599362)</w:t>
      </w:r>
    </w:p>
    <w:p>
      <w:pPr>
        <w:pStyle w:val="Normal"/>
        <w:spacing w:before="0" w:after="0"/>
        <w:ind w:left="120"/>
        <w:jc w:val="center"/>
        <w:rPr/>
      </w:pPr>
      <w:r>
        <w:rPr/>
      </w:r>
    </w:p>
    <w:p>
      <w:pPr>
        <w:pStyle w:val="Normal"/>
        <w:spacing w:lineRule="exact" w:line="408" w:before="0" w:after="0"/>
        <w:ind w:left="120"/>
        <w:jc w:val="center"/>
        <w:rPr/>
      </w:pPr>
      <w:r>
        <w:rPr>
          <w:rFonts w:ascii="Times New Roman" w:hAnsi="Times New Roman"/>
          <w:b/>
          <w:i w:val="false"/>
          <w:color w:val="000000"/>
          <w:sz w:val="28"/>
        </w:rPr>
        <w:t>учебного предмета «Физика. Базовый уровень»</w:t>
      </w:r>
    </w:p>
    <w:p>
      <w:pPr>
        <w:pStyle w:val="Normal"/>
        <w:spacing w:lineRule="exact" w:line="408" w:before="0" w:after="0"/>
        <w:ind w:left="120"/>
        <w:jc w:val="center"/>
        <w:rPr/>
      </w:pPr>
      <w:r>
        <w:rPr>
          <w:rFonts w:ascii="Times New Roman" w:hAnsi="Times New Roman"/>
          <w:b w:val="false"/>
          <w:i w:val="false"/>
          <w:color w:val="000000"/>
          <w:sz w:val="28"/>
        </w:rPr>
        <w:t xml:space="preserve">для обучающихся 7-9 классов </w:t>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jc w:val="center"/>
        <w:rPr/>
      </w:pPr>
      <w:r>
        <w:rPr>
          <w:rFonts w:ascii="Times New Roman" w:hAnsi="Times New Roman"/>
          <w:b w:val="false"/>
          <w:i w:val="false"/>
          <w:color w:val="000000"/>
          <w:sz w:val="28"/>
        </w:rPr>
        <w:t>​</w:t>
      </w:r>
      <w:bookmarkStart w:id="3" w:name="86e18b3c-35f3-4b4e-b4f2-8d25001e58d1"/>
      <w:r>
        <w:rPr>
          <w:rFonts w:ascii="Times New Roman" w:hAnsi="Times New Roman"/>
          <w:b/>
          <w:i w:val="false"/>
          <w:color w:val="000000"/>
          <w:sz w:val="28"/>
        </w:rPr>
        <w:t>с. Тростное</w:t>
      </w:r>
      <w:bookmarkEnd w:id="3"/>
      <w:r>
        <w:rPr>
          <w:rFonts w:ascii="Times New Roman" w:hAnsi="Times New Roman"/>
          <w:b/>
          <w:i w:val="false"/>
          <w:color w:val="000000"/>
          <w:sz w:val="28"/>
        </w:rPr>
        <w:t xml:space="preserve">‌ </w:t>
      </w:r>
      <w:bookmarkStart w:id="4" w:name="c1839617-66db-4450-acc5-76a3deaf668e"/>
      <w:r>
        <w:rPr>
          <w:rFonts w:ascii="Times New Roman" w:hAnsi="Times New Roman"/>
          <w:b/>
          <w:i w:val="false"/>
          <w:color w:val="000000"/>
          <w:sz w:val="28"/>
        </w:rPr>
        <w:t>202</w:t>
      </w:r>
      <w:bookmarkEnd w:id="4"/>
      <w:r>
        <w:rPr>
          <w:rFonts w:ascii="Times New Roman" w:hAnsi="Times New Roman"/>
          <w:b/>
          <w:i w:val="false"/>
          <w:color w:val="000000"/>
          <w:sz w:val="28"/>
        </w:rPr>
        <w:t>4‌</w:t>
      </w:r>
      <w:r>
        <w:rPr>
          <w:rFonts w:ascii="Times New Roman" w:hAnsi="Times New Roman"/>
          <w:b w:val="false"/>
          <w:i w:val="false"/>
          <w:color w:val="000000"/>
          <w:sz w:val="28"/>
        </w:rPr>
        <w:t>​</w:t>
      </w:r>
      <w:bookmarkStart w:id="5" w:name="block-11553958"/>
      <w:bookmarkEnd w:id="0"/>
    </w:p>
    <w:p>
      <w:pPr>
        <w:pStyle w:val="Normal"/>
        <w:spacing w:lineRule="exact" w:line="264" w:before="0" w:after="0"/>
        <w:ind w:left="120"/>
        <w:jc w:val="both"/>
        <w:rPr/>
      </w:pPr>
      <w:bookmarkEnd w:id="5"/>
      <w:r>
        <w:rPr>
          <w:rFonts w:ascii="Times New Roman" w:hAnsi="Times New Roman"/>
          <w:b/>
          <w:i w:val="false"/>
          <w:color w:val="000000"/>
          <w:sz w:val="28"/>
        </w:rPr>
        <w:t>ПОЯСНИТЕЛЬНАЯ ЗАПИСКА</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pStyle w:val="Normal"/>
        <w:spacing w:lineRule="exact" w:line="264" w:before="0" w:after="0"/>
        <w:ind w:firstLine="600"/>
        <w:jc w:val="both"/>
        <w:rPr/>
      </w:pPr>
      <w:r>
        <w:rPr>
          <w:rFonts w:ascii="Times New Roman" w:hAnsi="Times New Roman"/>
          <w:b w:val="false"/>
          <w:i w:val="false"/>
          <w:color w:val="000000"/>
          <w:sz w:val="28"/>
        </w:rPr>
        <w:t>Содержание программы по физике направлено на формирование естественно</w:t>
        <w:softHyphen/>
        <w:t>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w:t>
        <w:softHyphen/>
        <w:t>научных учебных предметов на уровне основного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pStyle w:val="Normal"/>
        <w:spacing w:lineRule="exact" w:line="264" w:before="0" w:after="0"/>
        <w:ind w:firstLine="600"/>
        <w:jc w:val="both"/>
        <w:rPr/>
      </w:pPr>
      <w:r>
        <w:rPr>
          <w:rFonts w:ascii="Times New Roman" w:hAnsi="Times New Roman"/>
          <w:b w:val="false"/>
          <w:i w:val="false"/>
          <w:color w:val="000000"/>
          <w:sz w:val="28"/>
        </w:rPr>
        <w:t>Физика является системообразующим для естественно</w:t>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softHyphen/>
        <w:t xml:space="preserve">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pStyle w:val="Normal"/>
        <w:spacing w:lineRule="exact" w:line="264" w:before="0" w:after="0"/>
        <w:ind w:firstLine="600"/>
        <w:jc w:val="both"/>
        <w:rPr/>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w:t>
        <w:softHyphen/>
        <w:t>научной грамотности и интереса к науке у обучающихся.</w:t>
      </w:r>
    </w:p>
    <w:p>
      <w:pPr>
        <w:pStyle w:val="Normal"/>
        <w:spacing w:lineRule="exact" w:line="264" w:before="0" w:after="0"/>
        <w:ind w:firstLine="600"/>
        <w:jc w:val="both"/>
        <w:rPr/>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w:t>
        <w:softHyphen/>
        <w:t>научную грамотность:</w:t>
      </w:r>
    </w:p>
    <w:p>
      <w:pPr>
        <w:pStyle w:val="Normal"/>
        <w:numPr>
          <w:ilvl w:val="0"/>
          <w:numId w:val="1"/>
        </w:numPr>
        <w:spacing w:lineRule="exact" w:line="264" w:before="0" w:after="0"/>
        <w:jc w:val="both"/>
        <w:rPr/>
      </w:pPr>
      <w:r>
        <w:rPr>
          <w:rFonts w:ascii="Times New Roman" w:hAnsi="Times New Roman"/>
          <w:b w:val="false"/>
          <w:i w:val="false"/>
          <w:color w:val="000000"/>
          <w:sz w:val="28"/>
        </w:rPr>
        <w:t>научно объяснять явления;</w:t>
      </w:r>
    </w:p>
    <w:p>
      <w:pPr>
        <w:pStyle w:val="Normal"/>
        <w:numPr>
          <w:ilvl w:val="0"/>
          <w:numId w:val="1"/>
        </w:numPr>
        <w:spacing w:lineRule="exact" w:line="264" w:before="0" w:after="0"/>
        <w:jc w:val="both"/>
        <w:rPr/>
      </w:pPr>
      <w:r>
        <w:rPr>
          <w:rFonts w:ascii="Times New Roman" w:hAnsi="Times New Roman"/>
          <w:b w:val="false"/>
          <w:i w:val="false"/>
          <w:color w:val="000000"/>
          <w:sz w:val="28"/>
        </w:rPr>
        <w:t>оценивать и понимать особенности научного исследования;</w:t>
      </w:r>
    </w:p>
    <w:p>
      <w:pPr>
        <w:pStyle w:val="Normal"/>
        <w:numPr>
          <w:ilvl w:val="0"/>
          <w:numId w:val="1"/>
        </w:numPr>
        <w:spacing w:lineRule="exact" w:line="264" w:before="0" w:after="0"/>
        <w:jc w:val="both"/>
        <w:rPr/>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pStyle w:val="Normal"/>
        <w:spacing w:lineRule="exact" w:line="264" w:before="0" w:after="0"/>
        <w:ind w:firstLine="600"/>
        <w:jc w:val="both"/>
        <w:rPr/>
      </w:pPr>
      <w:r>
        <w:rPr>
          <w:rFonts w:ascii="Times New Roman" w:hAnsi="Times New Roman"/>
          <w:b w:val="false"/>
          <w:i w:val="false"/>
          <w:color w:val="000000"/>
          <w:sz w:val="28"/>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softHyphen/>
        <w:t xml:space="preserve">4вн). </w:t>
      </w:r>
    </w:p>
    <w:p>
      <w:pPr>
        <w:pStyle w:val="Normal"/>
        <w:spacing w:lineRule="exact" w:line="264" w:before="0" w:after="0"/>
        <w:ind w:firstLine="600"/>
        <w:jc w:val="both"/>
        <w:rPr/>
      </w:pPr>
      <w:r>
        <w:rPr>
          <w:rFonts w:ascii="Times New Roman" w:hAnsi="Times New Roman"/>
          <w:b/>
          <w:i w:val="false"/>
          <w:color w:val="000000"/>
          <w:sz w:val="28"/>
        </w:rPr>
        <w:t>Цели изучения физики:</w:t>
      </w:r>
    </w:p>
    <w:p>
      <w:pPr>
        <w:pStyle w:val="Normal"/>
        <w:numPr>
          <w:ilvl w:val="0"/>
          <w:numId w:val="2"/>
        </w:numPr>
        <w:spacing w:lineRule="exact" w:line="264" w:before="0" w:after="0"/>
        <w:jc w:val="both"/>
        <w:rPr/>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pStyle w:val="Normal"/>
        <w:numPr>
          <w:ilvl w:val="0"/>
          <w:numId w:val="2"/>
        </w:numPr>
        <w:spacing w:lineRule="exact" w:line="264" w:before="0" w:after="0"/>
        <w:jc w:val="both"/>
        <w:rPr/>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pStyle w:val="Normal"/>
        <w:spacing w:lineRule="exact" w:line="264" w:before="0" w:after="0"/>
        <w:ind w:firstLine="600"/>
        <w:jc w:val="both"/>
        <w:rPr/>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pStyle w:val="Normal"/>
        <w:numPr>
          <w:ilvl w:val="0"/>
          <w:numId w:val="3"/>
        </w:numPr>
        <w:spacing w:lineRule="exact" w:line="264" w:before="0" w:after="0"/>
        <w:jc w:val="both"/>
        <w:rPr/>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pStyle w:val="Normal"/>
        <w:numPr>
          <w:ilvl w:val="0"/>
          <w:numId w:val="3"/>
        </w:numPr>
        <w:spacing w:lineRule="exact" w:line="264" w:before="0" w:after="0"/>
        <w:jc w:val="both"/>
        <w:rPr/>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pStyle w:val="Normal"/>
        <w:numPr>
          <w:ilvl w:val="0"/>
          <w:numId w:val="3"/>
        </w:numPr>
        <w:spacing w:lineRule="exact" w:line="264" w:before="0" w:after="0"/>
        <w:jc w:val="both"/>
        <w:rPr/>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w:t>
        <w:softHyphen/>
        <w:t>ориентированных задач;</w:t>
      </w:r>
    </w:p>
    <w:p>
      <w:pPr>
        <w:pStyle w:val="Normal"/>
        <w:numPr>
          <w:ilvl w:val="0"/>
          <w:numId w:val="3"/>
        </w:numPr>
        <w:spacing w:lineRule="exact" w:line="264" w:before="0" w:after="0"/>
        <w:jc w:val="both"/>
        <w:rPr/>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pStyle w:val="Normal"/>
        <w:numPr>
          <w:ilvl w:val="0"/>
          <w:numId w:val="3"/>
        </w:numPr>
        <w:spacing w:lineRule="exact" w:line="264" w:before="0" w:after="0"/>
        <w:jc w:val="both"/>
        <w:rPr/>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pStyle w:val="Normal"/>
        <w:spacing w:lineRule="exact" w:line="264" w:before="0" w:after="0"/>
        <w:ind w:firstLine="600"/>
        <w:jc w:val="both"/>
        <w:rPr/>
      </w:pPr>
      <w:r>
        <w:rPr>
          <w:rFonts w:ascii="Times New Roman" w:hAnsi="Times New Roman"/>
          <w:b w:val="false"/>
          <w:i w:val="false"/>
          <w:color w:val="000000"/>
          <w:sz w:val="28"/>
        </w:rPr>
        <w:t>‌</w:t>
      </w:r>
      <w:bookmarkStart w:id="6" w:name="8ddfe65f-f659-49ad-9159-952bb7a2712d"/>
      <w:r>
        <w:rPr>
          <w:rFonts w:ascii="Times New Roman" w:hAnsi="Times New Roman"/>
          <w:b w:val="false"/>
          <w:i w:val="false"/>
          <w:color w:val="000000"/>
          <w:sz w:val="28"/>
        </w:rPr>
        <w:t xml:space="preserve"> </w:t>
      </w:r>
      <w:r>
        <w:rPr>
          <w:rFonts w:ascii="Times New Roman" w:hAnsi="Times New Roman"/>
          <w:b w:val="false"/>
          <w:i w:val="false"/>
          <w:color w:val="000000"/>
          <w:sz w:val="28"/>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6"/>
      <w:r>
        <w:rPr>
          <w:sz w:val="28"/>
        </w:rPr>
        <w:br/>
      </w:r>
      <w:bookmarkStart w:id="7" w:name="8ddfe65f-f659-49ad-9159-952bb7a2712d_Коп"/>
      <w:bookmarkEnd w:id="7"/>
      <w:r>
        <w:rPr>
          <w:rFonts w:ascii="Times New Roman" w:hAnsi="Times New Roman"/>
          <w:b w:val="false"/>
          <w:i w:val="false"/>
          <w:color w:val="000000"/>
          <w:sz w:val="28"/>
        </w:rPr>
        <w:t>‌‌‌</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8" w:name="block-11553959_Копия_1"/>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bookmarkStart w:id="9" w:name="block-11553959"/>
      <w:bookmarkEnd w:id="8"/>
    </w:p>
    <w:p>
      <w:pPr>
        <w:pStyle w:val="Normal"/>
        <w:spacing w:lineRule="exact" w:line="264" w:before="0" w:after="0"/>
        <w:ind w:left="120"/>
        <w:jc w:val="both"/>
        <w:rPr/>
      </w:pPr>
      <w:bookmarkStart w:id="10" w:name="_Toc124426195"/>
      <w:bookmarkEnd w:id="9"/>
      <w:bookmarkEnd w:id="10"/>
      <w:r>
        <w:rPr>
          <w:rFonts w:ascii="Times New Roman" w:hAnsi="Times New Roman"/>
          <w:b/>
          <w:i w:val="false"/>
          <w:color w:val="000000"/>
          <w:sz w:val="28"/>
        </w:rPr>
        <w:t xml:space="preserve">СОДЕРЖАНИЕ ОБУЧЕНИЯ </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7 КЛАСС</w:t>
      </w:r>
    </w:p>
    <w:p>
      <w:pPr>
        <w:pStyle w:val="Normal"/>
        <w:spacing w:lineRule="exact" w:line="264" w:before="0" w:after="0"/>
        <w:ind w:left="120"/>
        <w:jc w:val="both"/>
        <w:rPr/>
      </w:pPr>
      <w:r>
        <w:rPr/>
      </w:r>
    </w:p>
    <w:p>
      <w:pPr>
        <w:pStyle w:val="Normal"/>
        <w:spacing w:lineRule="exact" w:line="264" w:before="0" w:after="0"/>
        <w:ind w:firstLine="600"/>
        <w:jc w:val="both"/>
        <w:rPr/>
      </w:pPr>
      <w:bookmarkStart w:id="11" w:name="_Toc124426200"/>
      <w:bookmarkEnd w:id="11"/>
      <w:r>
        <w:rPr>
          <w:rFonts w:ascii="Times New Roman" w:hAnsi="Times New Roman"/>
          <w:b/>
          <w:i w:val="false"/>
          <w:color w:val="000000"/>
          <w:sz w:val="28"/>
        </w:rPr>
        <w:t>Раздел 1. Физика и её роль в познании окружающего мира.</w:t>
      </w:r>
    </w:p>
    <w:p>
      <w:pPr>
        <w:pStyle w:val="Normal"/>
        <w:spacing w:lineRule="exact" w:line="264" w:before="0" w:after="0"/>
        <w:ind w:firstLine="600"/>
        <w:jc w:val="both"/>
        <w:rPr/>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pStyle w:val="Normal"/>
        <w:spacing w:lineRule="exact" w:line="264" w:before="0" w:after="0"/>
        <w:ind w:firstLine="600"/>
        <w:jc w:val="both"/>
        <w:rPr/>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pStyle w:val="Normal"/>
        <w:spacing w:lineRule="exact" w:line="264" w:before="0" w:after="0"/>
        <w:ind w:firstLine="600"/>
        <w:jc w:val="both"/>
        <w:rPr/>
      </w:pPr>
      <w:r>
        <w:rPr>
          <w:rFonts w:ascii="Times New Roman" w:hAnsi="Times New Roman"/>
          <w:b w:val="false"/>
          <w:i w:val="false"/>
          <w:color w:val="000000"/>
          <w:sz w:val="28"/>
        </w:rPr>
        <w:t>Как физика и другие естественные науки изучают природу. Естественно</w:t>
        <w:softHyphen/>
        <w:t xml:space="preserve">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Определение цены деления шкалы измерительного прибора.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расстояний.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объёма жидкости и твёрдого тела.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Определение размеров малых тел.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pStyle w:val="Normal"/>
        <w:spacing w:lineRule="exact" w:line="264" w:before="0" w:after="0"/>
        <w:ind w:firstLine="600"/>
        <w:jc w:val="both"/>
        <w:rPr/>
      </w:pPr>
      <w:r>
        <w:rPr>
          <w:rFonts w:ascii="Times New Roman" w:hAnsi="Times New Roman"/>
          <w:b/>
          <w:i w:val="false"/>
          <w:color w:val="000000"/>
          <w:sz w:val="28"/>
        </w:rPr>
        <w:t>Раздел 2. Первоначальные сведения о строении вещества.</w:t>
      </w:r>
    </w:p>
    <w:p>
      <w:pPr>
        <w:pStyle w:val="Normal"/>
        <w:spacing w:lineRule="exact" w:line="264" w:before="0" w:after="0"/>
        <w:ind w:firstLine="600"/>
        <w:jc w:val="both"/>
        <w:rPr/>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pStyle w:val="Normal"/>
        <w:spacing w:lineRule="exact" w:line="264" w:before="0" w:after="0"/>
        <w:ind w:firstLine="600"/>
        <w:jc w:val="both"/>
        <w:rPr/>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pStyle w:val="Normal"/>
        <w:spacing w:lineRule="exact" w:line="264" w:before="0" w:after="0"/>
        <w:ind w:firstLine="600"/>
        <w:jc w:val="both"/>
        <w:rPr/>
      </w:pPr>
      <w:r>
        <w:rPr>
          <w:rFonts w:ascii="Times New Roman" w:hAnsi="Times New Roman"/>
          <w:b w:val="false"/>
          <w:i w:val="false"/>
          <w:color w:val="000000"/>
          <w:sz w:val="28"/>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w:t>
        <w:softHyphen/>
        <w:t xml:space="preserve">молекулярным строением. Особенности агрегатных состояний воды. </w:t>
      </w:r>
    </w:p>
    <w:p>
      <w:pPr>
        <w:pStyle w:val="Normal"/>
        <w:spacing w:lineRule="exact" w:line="264" w:before="0" w:after="0"/>
        <w:ind w:firstLine="600"/>
        <w:jc w:val="both"/>
        <w:rPr/>
      </w:pPr>
      <w:r>
        <w:rPr>
          <w:rFonts w:ascii="Times New Roman" w:hAnsi="Times New Roman"/>
          <w:b/>
          <w:i/>
          <w:color w:val="000000"/>
          <w:sz w:val="28"/>
        </w:rPr>
        <w:t>Демонстрации</w:t>
      </w:r>
      <w:r>
        <w:rPr>
          <w:rFonts w:ascii="Times New Roman" w:hAnsi="Times New Roman"/>
          <w:b/>
          <w:i w:val="false"/>
          <w:color w:val="000000"/>
          <w:sz w:val="28"/>
        </w:rPr>
        <w:t>.</w:t>
      </w:r>
    </w:p>
    <w:p>
      <w:pPr>
        <w:pStyle w:val="Normal"/>
        <w:numPr>
          <w:ilvl w:val="0"/>
          <w:numId w:val="6"/>
        </w:numPr>
        <w:spacing w:lineRule="exact" w:line="264" w:before="0" w:after="0"/>
        <w:jc w:val="both"/>
        <w:rPr/>
      </w:pPr>
      <w:r>
        <w:rPr>
          <w:rFonts w:ascii="Times New Roman" w:hAnsi="Times New Roman"/>
          <w:b w:val="false"/>
          <w:i w:val="false"/>
          <w:color w:val="000000"/>
          <w:sz w:val="28"/>
        </w:rPr>
        <w:t>Наблюдение броуновского движения.</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Наблюдение диффузии.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Опыты по наблюдению теплового расширения газов.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Опыты по обнаружению действия сил молекулярного притяжения. </w:t>
      </w:r>
    </w:p>
    <w:p>
      <w:pPr>
        <w:pStyle w:val="Normal"/>
        <w:spacing w:lineRule="exact" w:line="264" w:before="0" w:after="0"/>
        <w:ind w:firstLine="600"/>
        <w:jc w:val="both"/>
        <w:rPr/>
      </w:pPr>
      <w:r>
        <w:rPr>
          <w:rFonts w:ascii="Times New Roman" w:hAnsi="Times New Roman"/>
          <w:b/>
          <w:i w:val="false"/>
          <w:color w:val="000000"/>
          <w:sz w:val="28"/>
        </w:rPr>
        <w:t>Раздел 3. Движение и взаимодействие тел.</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pStyle w:val="Normal"/>
        <w:spacing w:lineRule="exact" w:line="264" w:before="0" w:after="0"/>
        <w:ind w:firstLine="600"/>
        <w:jc w:val="both"/>
        <w:rPr/>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pStyle w:val="Normal"/>
        <w:spacing w:lineRule="exact" w:line="264" w:before="0" w:after="0"/>
        <w:ind w:firstLine="600"/>
        <w:jc w:val="both"/>
        <w:rPr/>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механического движения тела. </w:t>
      </w:r>
    </w:p>
    <w:p>
      <w:pPr>
        <w:pStyle w:val="Normal"/>
        <w:numPr>
          <w:ilvl w:val="0"/>
          <w:numId w:val="8"/>
        </w:numPr>
        <w:spacing w:lineRule="exact" w:line="264" w:before="0" w:after="0"/>
        <w:jc w:val="both"/>
        <w:rPr/>
      </w:pPr>
      <w:r>
        <w:rPr>
          <w:rFonts w:ascii="Times New Roman" w:hAnsi="Times New Roman"/>
          <w:b w:val="false"/>
          <w:i w:val="false"/>
          <w:color w:val="000000"/>
          <w:sz w:val="28"/>
        </w:rPr>
        <w:t>Измерение скорости прямолинейного движения.</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явления инерции.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изменения скорости при взаимодействии тел.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Сравнение масс по взаимодействию тел.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Сложение сил, направленных по одной прямой.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плотности твёрдого тела.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pStyle w:val="Normal"/>
        <w:numPr>
          <w:ilvl w:val="0"/>
          <w:numId w:val="9"/>
        </w:numPr>
        <w:spacing w:lineRule="exact" w:line="264" w:before="0" w:after="0"/>
        <w:jc w:val="both"/>
        <w:rPr/>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pStyle w:val="Normal"/>
        <w:spacing w:lineRule="exact" w:line="264" w:before="0" w:after="0"/>
        <w:ind w:firstLine="600"/>
        <w:jc w:val="both"/>
        <w:rPr/>
      </w:pPr>
      <w:r>
        <w:rPr>
          <w:rFonts w:ascii="Times New Roman" w:hAnsi="Times New Roman"/>
          <w:b/>
          <w:i w:val="false"/>
          <w:color w:val="000000"/>
          <w:sz w:val="28"/>
        </w:rPr>
        <w:t>Раздел 4. Давление твёрдых тел, жидкостей и газов.</w:t>
      </w:r>
    </w:p>
    <w:p>
      <w:pPr>
        <w:pStyle w:val="Normal"/>
        <w:spacing w:lineRule="exact" w:line="264" w:before="0" w:after="0"/>
        <w:ind w:firstLine="600"/>
        <w:jc w:val="both"/>
        <w:rPr/>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pStyle w:val="Normal"/>
        <w:spacing w:lineRule="exact" w:line="264" w:before="0" w:after="0"/>
        <w:ind w:firstLine="600"/>
        <w:jc w:val="both"/>
        <w:rPr/>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pStyle w:val="Normal"/>
        <w:spacing w:lineRule="exact" w:line="264" w:before="0" w:after="0"/>
        <w:ind w:firstLine="600"/>
        <w:jc w:val="both"/>
        <w:rPr/>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0"/>
        </w:numPr>
        <w:spacing w:lineRule="exact" w:line="264" w:before="0" w:after="0"/>
        <w:jc w:val="both"/>
        <w:rPr/>
      </w:pPr>
      <w:r>
        <w:rPr>
          <w:rFonts w:ascii="Times New Roman" w:hAnsi="Times New Roman"/>
          <w:b w:val="false"/>
          <w:i w:val="false"/>
          <w:color w:val="000000"/>
          <w:sz w:val="28"/>
        </w:rPr>
        <w:t>Зависимость давления газа от температуры.</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Передача давления жидкостью и газом.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Сообщающиеся сосуды.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Гидравлический пресс.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Проявление действия атмосферного давления.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Равенство выталкивающей силы весу вытесненной жидкости.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1"/>
        </w:numPr>
        <w:spacing w:lineRule="exact" w:line="264" w:before="0" w:after="0"/>
        <w:jc w:val="both"/>
        <w:rPr/>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pStyle w:val="Normal"/>
        <w:numPr>
          <w:ilvl w:val="0"/>
          <w:numId w:val="11"/>
        </w:numPr>
        <w:spacing w:lineRule="exact" w:line="264" w:before="0" w:after="0"/>
        <w:jc w:val="both"/>
        <w:rPr/>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pStyle w:val="Normal"/>
        <w:spacing w:lineRule="exact" w:line="264" w:before="0" w:after="0"/>
        <w:ind w:firstLine="600"/>
        <w:jc w:val="both"/>
        <w:rPr/>
      </w:pPr>
      <w:r>
        <w:rPr>
          <w:rFonts w:ascii="Times New Roman" w:hAnsi="Times New Roman"/>
          <w:b/>
          <w:i w:val="false"/>
          <w:color w:val="000000"/>
          <w:sz w:val="28"/>
        </w:rPr>
        <w:t>Раздел 5. Работа и мощность. Энергия.</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работа. Мощность. </w:t>
      </w:r>
    </w:p>
    <w:p>
      <w:pPr>
        <w:pStyle w:val="Normal"/>
        <w:spacing w:lineRule="exact" w:line="264" w:before="0" w:after="0"/>
        <w:ind w:firstLine="600"/>
        <w:jc w:val="both"/>
        <w:rPr/>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2"/>
        </w:numPr>
        <w:spacing w:lineRule="exact" w:line="264" w:before="0" w:after="0"/>
        <w:jc w:val="both"/>
        <w:rPr/>
      </w:pPr>
      <w:r>
        <w:rPr>
          <w:rFonts w:ascii="Times New Roman" w:hAnsi="Times New Roman"/>
          <w:b w:val="false"/>
          <w:i w:val="false"/>
          <w:color w:val="000000"/>
          <w:sz w:val="28"/>
        </w:rPr>
        <w:t xml:space="preserve">Примеры простых механизмов.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3"/>
        </w:numPr>
        <w:spacing w:lineRule="exact" w:line="264" w:before="0" w:after="0"/>
        <w:jc w:val="both"/>
        <w:rPr/>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pStyle w:val="Normal"/>
        <w:numPr>
          <w:ilvl w:val="0"/>
          <w:numId w:val="13"/>
        </w:numPr>
        <w:spacing w:lineRule="exact" w:line="264" w:before="0" w:after="0"/>
        <w:jc w:val="both"/>
        <w:rPr/>
      </w:pPr>
      <w:r>
        <w:rPr>
          <w:rFonts w:ascii="Times New Roman" w:hAnsi="Times New Roman"/>
          <w:b w:val="false"/>
          <w:i w:val="false"/>
          <w:color w:val="000000"/>
          <w:sz w:val="28"/>
        </w:rPr>
        <w:t>Исследование условий равновесия рычага.</w:t>
      </w:r>
    </w:p>
    <w:p>
      <w:pPr>
        <w:pStyle w:val="Normal"/>
        <w:numPr>
          <w:ilvl w:val="0"/>
          <w:numId w:val="13"/>
        </w:numPr>
        <w:spacing w:lineRule="exact" w:line="264" w:before="0" w:after="0"/>
        <w:jc w:val="both"/>
        <w:rPr/>
      </w:pPr>
      <w:r>
        <w:rPr>
          <w:rFonts w:ascii="Times New Roman" w:hAnsi="Times New Roman"/>
          <w:b w:val="false"/>
          <w:i w:val="false"/>
          <w:color w:val="000000"/>
          <w:sz w:val="28"/>
        </w:rPr>
        <w:t xml:space="preserve">Измерение КПД наклонной плоскости. </w:t>
      </w:r>
    </w:p>
    <w:p>
      <w:pPr>
        <w:pStyle w:val="Normal"/>
        <w:numPr>
          <w:ilvl w:val="0"/>
          <w:numId w:val="13"/>
        </w:numPr>
        <w:spacing w:lineRule="exact" w:line="264" w:before="0" w:after="0"/>
        <w:jc w:val="both"/>
        <w:rPr/>
      </w:pPr>
      <w:r>
        <w:rPr>
          <w:rFonts w:ascii="Times New Roman" w:hAnsi="Times New Roman"/>
          <w:b w:val="false"/>
          <w:i w:val="false"/>
          <w:color w:val="000000"/>
          <w:sz w:val="28"/>
        </w:rPr>
        <w:t>Изучение закона сохранения механической энергии.</w:t>
      </w:r>
    </w:p>
    <w:p>
      <w:pPr>
        <w:pStyle w:val="Normal"/>
        <w:spacing w:lineRule="exact" w:line="264" w:before="0" w:after="0"/>
        <w:ind w:left="120"/>
        <w:jc w:val="both"/>
        <w:rPr/>
      </w:pPr>
      <w:r>
        <w:rPr>
          <w:rFonts w:ascii="Times New Roman" w:hAnsi="Times New Roman"/>
          <w:b/>
          <w:i w:val="false"/>
          <w:color w:val="000000"/>
          <w:sz w:val="28"/>
        </w:rPr>
        <w:t>8 КЛАСС</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Основные положения молекулярно-</w:t>
        <w:softHyphen/>
        <w:t>кинетической теории строения вещества. Масса и размеры атомов и молекул. Опыты, подтверждающие основные положения молекулярно</w:t>
        <w:softHyphen/>
        <w:t xml:space="preserve">кинетической теории. </w:t>
      </w:r>
    </w:p>
    <w:p>
      <w:pPr>
        <w:pStyle w:val="Normal"/>
        <w:spacing w:lineRule="exact" w:line="264" w:before="0" w:after="0"/>
        <w:ind w:firstLine="600"/>
        <w:jc w:val="both"/>
        <w:rPr/>
      </w:pPr>
      <w:r>
        <w:rPr>
          <w:rFonts w:ascii="Times New Roman" w:hAnsi="Times New Roman"/>
          <w:b w:val="false"/>
          <w:i w:val="false"/>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softHyphen/>
        <w:t xml:space="preserve">кинетической теории. Смачивание и капиллярные явления. Тепловое расширение и сжатие. </w:t>
      </w:r>
    </w:p>
    <w:p>
      <w:pPr>
        <w:pStyle w:val="Normal"/>
        <w:spacing w:lineRule="exact" w:line="264" w:before="0" w:after="0"/>
        <w:ind w:firstLine="600"/>
        <w:jc w:val="both"/>
        <w:rPr/>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pStyle w:val="Normal"/>
        <w:spacing w:lineRule="exact" w:line="264" w:before="0" w:after="0"/>
        <w:ind w:firstLine="600"/>
        <w:jc w:val="both"/>
        <w:rPr/>
      </w:pPr>
      <w:r>
        <w:rPr>
          <w:rFonts w:ascii="Times New Roman" w:hAnsi="Times New Roman"/>
          <w:b w:val="false"/>
          <w:i w:val="false"/>
          <w:color w:val="000000"/>
          <w:sz w:val="28"/>
        </w:rPr>
        <w:t xml:space="preserve">Влажность воздуха. </w:t>
      </w:r>
    </w:p>
    <w:p>
      <w:pPr>
        <w:pStyle w:val="Normal"/>
        <w:spacing w:lineRule="exact" w:line="264" w:before="0" w:after="0"/>
        <w:ind w:firstLine="600"/>
        <w:jc w:val="both"/>
        <w:rPr/>
      </w:pPr>
      <w:r>
        <w:rPr>
          <w:rFonts w:ascii="Times New Roman" w:hAnsi="Times New Roman"/>
          <w:b w:val="false"/>
          <w:i w:val="false"/>
          <w:color w:val="000000"/>
          <w:sz w:val="28"/>
        </w:rPr>
        <w:t xml:space="preserve">Энергия топлива. Удельная теплота сгорания. </w:t>
      </w:r>
    </w:p>
    <w:p>
      <w:pPr>
        <w:pStyle w:val="Normal"/>
        <w:spacing w:lineRule="exact" w:line="264" w:before="0" w:after="0"/>
        <w:ind w:firstLine="600"/>
        <w:jc w:val="both"/>
        <w:rPr/>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pStyle w:val="Normal"/>
        <w:spacing w:lineRule="exact" w:line="264" w:before="0" w:after="0"/>
        <w:ind w:firstLine="600"/>
        <w:jc w:val="both"/>
        <w:rPr/>
      </w:pPr>
      <w:r>
        <w:rPr>
          <w:rFonts w:ascii="Times New Roman" w:hAnsi="Times New Roman"/>
          <w:b w:val="false"/>
          <w:i w:val="false"/>
          <w:color w:val="000000"/>
          <w:sz w:val="28"/>
        </w:rPr>
        <w:t xml:space="preserve">Закон сохранения и превращения энергии в тепловых процессах. </w:t>
      </w:r>
    </w:p>
    <w:p>
      <w:pPr>
        <w:pStyle w:val="Normal"/>
        <w:spacing w:lineRule="exact" w:line="264" w:before="0" w:after="0"/>
        <w:ind w:firstLine="600"/>
        <w:jc w:val="both"/>
        <w:rPr/>
      </w:pPr>
      <w:r>
        <w:rPr>
          <w:rFonts w:ascii="Times New Roman" w:hAnsi="Times New Roman"/>
          <w:b/>
          <w:i/>
          <w:color w:val="000000"/>
          <w:sz w:val="28"/>
        </w:rPr>
        <w:t>Демонстрации</w:t>
      </w:r>
      <w:r>
        <w:rPr>
          <w:rFonts w:ascii="Times New Roman" w:hAnsi="Times New Roman"/>
          <w:b/>
          <w:i w:val="false"/>
          <w:color w:val="000000"/>
          <w:sz w:val="28"/>
        </w:rPr>
        <w:t>.</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броуновского движения.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диффузии.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явлений смачивания и капиллярных явлений.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теплового расширения тел.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Правила измерения температуры.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Виды теплопередачи.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Охлаждение при совершении работы.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Нагревание при совершении работы внешними силами.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Сравнение теплоёмкостей различных веществ.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кипения. </w:t>
      </w:r>
    </w:p>
    <w:p>
      <w:pPr>
        <w:pStyle w:val="Normal"/>
        <w:numPr>
          <w:ilvl w:val="0"/>
          <w:numId w:val="14"/>
        </w:numPr>
        <w:spacing w:lineRule="exact" w:line="264" w:before="0" w:after="0"/>
        <w:jc w:val="both"/>
        <w:rPr/>
      </w:pPr>
      <w:r>
        <w:rPr>
          <w:rFonts w:ascii="Times New Roman" w:hAnsi="Times New Roman"/>
          <w:b w:val="false"/>
          <w:i w:val="false"/>
          <w:color w:val="000000"/>
          <w:sz w:val="28"/>
        </w:rPr>
        <w:t>Наблюдение постоянства температуры при плавлении.</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Модели тепловых двигателей.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обнаружению действия сил молекулярного притяжения.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выращиванию кристаллов поваренной соли или сахара.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давления воздуха в баллоне шприца.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удельной теплоёмкости вещества.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Исследование процесса испарения.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относительной влажности воздуха.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удельной теплоты плавления льда. </w:t>
      </w:r>
    </w:p>
    <w:p>
      <w:pPr>
        <w:pStyle w:val="Normal"/>
        <w:spacing w:lineRule="exact" w:line="264" w:before="0" w:after="0"/>
        <w:ind w:firstLine="600"/>
        <w:jc w:val="both"/>
        <w:rPr/>
      </w:pPr>
      <w:r>
        <w:rPr>
          <w:rFonts w:ascii="Times New Roman" w:hAnsi="Times New Roman"/>
          <w:b/>
          <w:i w:val="false"/>
          <w:color w:val="000000"/>
          <w:sz w:val="28"/>
        </w:rPr>
        <w:t>Раздел 7. Электрические и магнитные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pStyle w:val="Normal"/>
        <w:spacing w:lineRule="exact" w:line="264" w:before="0" w:after="0"/>
        <w:ind w:firstLine="600"/>
        <w:jc w:val="both"/>
        <w:rPr/>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pStyle w:val="Normal"/>
        <w:spacing w:lineRule="exact" w:line="264" w:before="0" w:after="0"/>
        <w:ind w:firstLine="600"/>
        <w:jc w:val="both"/>
        <w:rPr/>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pStyle w:val="Normal"/>
        <w:spacing w:lineRule="exact" w:line="264" w:before="0" w:after="0"/>
        <w:ind w:firstLine="600"/>
        <w:jc w:val="both"/>
        <w:rPr/>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pStyle w:val="Normal"/>
        <w:spacing w:lineRule="exact" w:line="264" w:before="0" w:after="0"/>
        <w:ind w:firstLine="600"/>
        <w:jc w:val="both"/>
        <w:rPr/>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Электризация тел.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Устройство и действие электроскопа.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Электростатическая индукция. </w:t>
      </w:r>
    </w:p>
    <w:p>
      <w:pPr>
        <w:pStyle w:val="Normal"/>
        <w:numPr>
          <w:ilvl w:val="0"/>
          <w:numId w:val="16"/>
        </w:numPr>
        <w:spacing w:lineRule="exact" w:line="264" w:before="0" w:after="0"/>
        <w:jc w:val="both"/>
        <w:rPr/>
      </w:pPr>
      <w:r>
        <w:rPr>
          <w:rFonts w:ascii="Times New Roman" w:hAnsi="Times New Roman"/>
          <w:b w:val="false"/>
          <w:i w:val="false"/>
          <w:color w:val="000000"/>
          <w:sz w:val="28"/>
        </w:rPr>
        <w:t>Закон сохранения электрических зарядов.</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Проводники и диэлектрики.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Моделирование силовых линий электрического поля.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Источники постоянного тока. </w:t>
      </w:r>
    </w:p>
    <w:p>
      <w:pPr>
        <w:pStyle w:val="Normal"/>
        <w:numPr>
          <w:ilvl w:val="0"/>
          <w:numId w:val="16"/>
        </w:numPr>
        <w:spacing w:lineRule="exact" w:line="264" w:before="0" w:after="0"/>
        <w:jc w:val="both"/>
        <w:rPr/>
      </w:pPr>
      <w:r>
        <w:rPr>
          <w:rFonts w:ascii="Times New Roman" w:hAnsi="Times New Roman"/>
          <w:b w:val="false"/>
          <w:i w:val="false"/>
          <w:color w:val="000000"/>
          <w:sz w:val="28"/>
        </w:rPr>
        <w:t>Действия электрического тока.</w:t>
      </w:r>
    </w:p>
    <w:p>
      <w:pPr>
        <w:pStyle w:val="Normal"/>
        <w:numPr>
          <w:ilvl w:val="0"/>
          <w:numId w:val="16"/>
        </w:numPr>
        <w:spacing w:lineRule="exact" w:line="264" w:before="0" w:after="0"/>
        <w:jc w:val="both"/>
        <w:rPr/>
      </w:pPr>
      <w:r>
        <w:rPr>
          <w:rFonts w:ascii="Times New Roman" w:hAnsi="Times New Roman"/>
          <w:b w:val="false"/>
          <w:i w:val="false"/>
          <w:color w:val="000000"/>
          <w:sz w:val="28"/>
        </w:rPr>
        <w:t>Электрический ток в жидкости.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Газовый разряд.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Измерение силы тока амперметром.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Измерение электрического напряжения вольтметром.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Реостат и магазин сопротивлений.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Взаимодействие постоянных магнитов. </w:t>
      </w:r>
    </w:p>
    <w:p>
      <w:pPr>
        <w:pStyle w:val="Normal"/>
        <w:numPr>
          <w:ilvl w:val="0"/>
          <w:numId w:val="16"/>
        </w:numPr>
        <w:spacing w:lineRule="exact" w:line="264" w:before="0" w:after="0"/>
        <w:jc w:val="both"/>
        <w:rPr/>
      </w:pPr>
      <w:r>
        <w:rPr>
          <w:rFonts w:ascii="Times New Roman" w:hAnsi="Times New Roman"/>
          <w:b w:val="false"/>
          <w:i w:val="false"/>
          <w:color w:val="000000"/>
          <w:sz w:val="28"/>
        </w:rPr>
        <w:t>Моделирование невозможности разделения полюсов магнита.</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Моделирование магнитных полей постоянных магнитов.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Опыт Эрстеда.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Магнитное поле тока. Электромагнит.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Действие магнитного поля на проводник с током.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Электродвигатель постоянного тока. </w:t>
      </w:r>
    </w:p>
    <w:p>
      <w:pPr>
        <w:pStyle w:val="Normal"/>
        <w:numPr>
          <w:ilvl w:val="0"/>
          <w:numId w:val="16"/>
        </w:numPr>
        <w:spacing w:lineRule="exact" w:line="264" w:before="0" w:after="0"/>
        <w:jc w:val="both"/>
        <w:rPr/>
      </w:pPr>
      <w:r>
        <w:rPr>
          <w:rFonts w:ascii="Times New Roman" w:hAnsi="Times New Roman"/>
          <w:b w:val="false"/>
          <w:i w:val="false"/>
          <w:color w:val="000000"/>
          <w:sz w:val="28"/>
        </w:rPr>
        <w:t>Исследование явления электромагнитной индукции.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Опыты Фарадея.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Электрогенератор постоянного тока.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Сборка и проверка работы электрической цепи постоянного тока.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и регулирование силы тока.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и регулирование напряжения.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КПД нагревателя.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магнитного взаимодействия постоянных магнитов.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Изучение действия магнитного поля на проводник с током.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Конструирование и изучение работы электродвигателя.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КПД электродвигательной установки. </w:t>
      </w:r>
    </w:p>
    <w:p>
      <w:pPr>
        <w:pStyle w:val="Normal"/>
        <w:numPr>
          <w:ilvl w:val="0"/>
          <w:numId w:val="17"/>
        </w:numPr>
        <w:spacing w:lineRule="exact" w:line="264" w:before="0" w:after="0"/>
        <w:jc w:val="both"/>
        <w:rPr/>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pStyle w:val="Normal"/>
        <w:spacing w:lineRule="exact" w:line="264" w:before="0" w:after="0"/>
        <w:ind w:left="120"/>
        <w:jc w:val="both"/>
        <w:rPr/>
      </w:pPr>
      <w:r>
        <w:rPr>
          <w:rFonts w:ascii="Times New Roman" w:hAnsi="Times New Roman"/>
          <w:b/>
          <w:i w:val="false"/>
          <w:color w:val="000000"/>
          <w:sz w:val="28"/>
        </w:rPr>
        <w:t>9 КЛАСС</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i w:val="false"/>
          <w:color w:val="000000"/>
          <w:sz w:val="28"/>
        </w:rPr>
        <w:t>Раздел 8. Механические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pStyle w:val="Normal"/>
        <w:spacing w:lineRule="exact" w:line="264" w:before="0" w:after="0"/>
        <w:ind w:firstLine="600"/>
        <w:jc w:val="both"/>
        <w:rPr/>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pStyle w:val="Normal"/>
        <w:spacing w:lineRule="exact" w:line="264" w:before="0" w:after="0"/>
        <w:ind w:firstLine="600"/>
        <w:jc w:val="both"/>
        <w:rPr/>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pStyle w:val="Normal"/>
        <w:spacing w:lineRule="exact" w:line="264" w:before="0" w:after="0"/>
        <w:ind w:firstLine="600"/>
        <w:jc w:val="both"/>
        <w:rPr/>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pStyle w:val="Normal"/>
        <w:spacing w:lineRule="exact" w:line="264" w:before="0" w:after="0"/>
        <w:ind w:firstLine="600"/>
        <w:jc w:val="both"/>
        <w:rPr/>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pStyle w:val="Normal"/>
        <w:spacing w:lineRule="exact" w:line="264" w:before="0" w:after="0"/>
        <w:ind w:firstLine="600"/>
        <w:jc w:val="both"/>
        <w:rPr/>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pStyle w:val="Normal"/>
        <w:spacing w:lineRule="exact" w:line="264" w:before="0" w:after="0"/>
        <w:ind w:firstLine="600"/>
        <w:jc w:val="both"/>
        <w:rPr/>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pStyle w:val="Normal"/>
        <w:spacing w:lineRule="exact" w:line="264" w:before="0" w:after="0"/>
        <w:ind w:firstLine="600"/>
        <w:jc w:val="both"/>
        <w:rPr/>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8"/>
        </w:numPr>
        <w:spacing w:lineRule="exact" w:line="264" w:before="0" w:after="0"/>
        <w:jc w:val="both"/>
        <w:rPr/>
      </w:pPr>
      <w:r>
        <w:rPr>
          <w:rFonts w:ascii="Times New Roman" w:hAnsi="Times New Roman"/>
          <w:b w:val="false"/>
          <w:i w:val="false"/>
          <w:color w:val="000000"/>
          <w:sz w:val="28"/>
        </w:rPr>
        <w:t>Наблюдение механического движения тела относительно разных тел отсчёта.</w:t>
      </w:r>
    </w:p>
    <w:p>
      <w:pPr>
        <w:pStyle w:val="Normal"/>
        <w:numPr>
          <w:ilvl w:val="0"/>
          <w:numId w:val="18"/>
        </w:numPr>
        <w:spacing w:lineRule="exact" w:line="264" w:before="0" w:after="0"/>
        <w:jc w:val="both"/>
        <w:rPr/>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Измерение скорости и ускорения прямолинейного движения. </w:t>
      </w:r>
    </w:p>
    <w:p>
      <w:pPr>
        <w:pStyle w:val="Normal"/>
        <w:numPr>
          <w:ilvl w:val="0"/>
          <w:numId w:val="18"/>
        </w:numPr>
        <w:spacing w:lineRule="exact" w:line="264" w:before="0" w:after="0"/>
        <w:jc w:val="both"/>
        <w:rPr/>
      </w:pPr>
      <w:r>
        <w:rPr>
          <w:rFonts w:ascii="Times New Roman" w:hAnsi="Times New Roman"/>
          <w:b w:val="false"/>
          <w:i w:val="false"/>
          <w:color w:val="000000"/>
          <w:sz w:val="28"/>
        </w:rPr>
        <w:t>Исследование признаков равноускоренного движения.</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движения тела по окружности.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pStyle w:val="Normal"/>
        <w:numPr>
          <w:ilvl w:val="0"/>
          <w:numId w:val="18"/>
        </w:numPr>
        <w:spacing w:lineRule="exact" w:line="264" w:before="0" w:after="0"/>
        <w:jc w:val="both"/>
        <w:rPr/>
      </w:pPr>
      <w:r>
        <w:rPr>
          <w:rFonts w:ascii="Times New Roman" w:hAnsi="Times New Roman"/>
          <w:b w:val="false"/>
          <w:i w:val="false"/>
          <w:color w:val="000000"/>
          <w:sz w:val="28"/>
        </w:rPr>
        <w:t>Наблюдение равенства сил при взаимодействии тел.</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Изменение веса тела при ускоренном движении.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Передача импульса при взаимодействии тел.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Преобразования энергии при взаимодействии тел.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импульса при неупругом взаимодействии.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импульса при абсолютно упругом взаимодействии.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реактивного движения.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механической энергии при свободном падении.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коэффициента трения скольжения.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жёсткости пружины.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pStyle w:val="Normal"/>
        <w:numPr>
          <w:ilvl w:val="0"/>
          <w:numId w:val="19"/>
        </w:numPr>
        <w:spacing w:lineRule="exact" w:line="264" w:before="0" w:after="0"/>
        <w:jc w:val="both"/>
        <w:rPr/>
      </w:pPr>
      <w:r>
        <w:rPr>
          <w:rFonts w:ascii="Times New Roman" w:hAnsi="Times New Roman"/>
          <w:b w:val="false"/>
          <w:i w:val="false"/>
          <w:color w:val="000000"/>
          <w:sz w:val="28"/>
        </w:rPr>
        <w:t>Изучение закона сохранения энергии.</w:t>
      </w:r>
    </w:p>
    <w:p>
      <w:pPr>
        <w:pStyle w:val="Normal"/>
        <w:spacing w:lineRule="exact" w:line="264" w:before="0" w:after="0"/>
        <w:ind w:firstLine="600"/>
        <w:jc w:val="both"/>
        <w:rPr/>
      </w:pPr>
      <w:r>
        <w:rPr>
          <w:rFonts w:ascii="Times New Roman" w:hAnsi="Times New Roman"/>
          <w:b/>
          <w:i w:val="false"/>
          <w:color w:val="000000"/>
          <w:sz w:val="28"/>
        </w:rPr>
        <w:t>Раздел 9. Механические колебания и волны.</w:t>
      </w:r>
    </w:p>
    <w:p>
      <w:pPr>
        <w:pStyle w:val="Normal"/>
        <w:spacing w:lineRule="exact" w:line="264" w:before="0" w:after="0"/>
        <w:ind w:firstLine="600"/>
        <w:jc w:val="both"/>
        <w:rPr/>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pStyle w:val="Normal"/>
        <w:spacing w:lineRule="exact" w:line="264" w:before="0" w:after="0"/>
        <w:ind w:firstLine="600"/>
        <w:jc w:val="both"/>
        <w:rPr/>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pStyle w:val="Normal"/>
        <w:spacing w:lineRule="exact" w:line="264" w:before="0" w:after="0"/>
        <w:ind w:firstLine="600"/>
        <w:jc w:val="both"/>
        <w:rPr/>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pStyle w:val="Normal"/>
        <w:numPr>
          <w:ilvl w:val="0"/>
          <w:numId w:val="20"/>
        </w:numPr>
        <w:spacing w:lineRule="exact" w:line="264" w:before="0" w:after="0"/>
        <w:jc w:val="both"/>
        <w:rPr/>
      </w:pPr>
      <w:r>
        <w:rPr>
          <w:rFonts w:ascii="Times New Roman" w:hAnsi="Times New Roman"/>
          <w:b w:val="false"/>
          <w:i w:val="false"/>
          <w:color w:val="000000"/>
          <w:sz w:val="28"/>
        </w:rPr>
        <w:t>Наблюдение колебаний груза на нити и на пружине.</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вынужденных колебаний и резонанса.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Распространение продольных и поперечных волн (на модели).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зависимости высоты звука от частоты.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Акустический резонанс.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pStyle w:val="Normal"/>
        <w:numPr>
          <w:ilvl w:val="0"/>
          <w:numId w:val="21"/>
        </w:numPr>
        <w:spacing w:lineRule="exact" w:line="264" w:before="0" w:after="0"/>
        <w:jc w:val="both"/>
        <w:rPr/>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Измерение ускорения свободного падения. </w:t>
      </w:r>
    </w:p>
    <w:p>
      <w:pPr>
        <w:pStyle w:val="Normal"/>
        <w:spacing w:lineRule="exact" w:line="264" w:before="0" w:after="0"/>
        <w:ind w:firstLine="600"/>
        <w:jc w:val="both"/>
        <w:rPr/>
      </w:pPr>
      <w:r>
        <w:rPr>
          <w:rFonts w:ascii="Times New Roman" w:hAnsi="Times New Roman"/>
          <w:b/>
          <w:i w:val="false"/>
          <w:color w:val="000000"/>
          <w:sz w:val="28"/>
        </w:rPr>
        <w:t>Раздел 10. Электромагнитное поле и электромагнитные волны.</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2"/>
        </w:numPr>
        <w:spacing w:lineRule="exact" w:line="264" w:before="0" w:after="0"/>
        <w:jc w:val="both"/>
        <w:rPr/>
      </w:pPr>
      <w:r>
        <w:rPr>
          <w:rFonts w:ascii="Times New Roman" w:hAnsi="Times New Roman"/>
          <w:b w:val="false"/>
          <w:i w:val="false"/>
          <w:color w:val="000000"/>
          <w:sz w:val="28"/>
        </w:rPr>
        <w:t xml:space="preserve">Свойства электромагнитных волн. </w:t>
      </w:r>
    </w:p>
    <w:p>
      <w:pPr>
        <w:pStyle w:val="Normal"/>
        <w:numPr>
          <w:ilvl w:val="0"/>
          <w:numId w:val="22"/>
        </w:numPr>
        <w:spacing w:lineRule="exact" w:line="264" w:before="0" w:after="0"/>
        <w:jc w:val="both"/>
        <w:rPr/>
      </w:pPr>
      <w:r>
        <w:rPr>
          <w:rFonts w:ascii="Times New Roman" w:hAnsi="Times New Roman"/>
          <w:b w:val="false"/>
          <w:i w:val="false"/>
          <w:color w:val="000000"/>
          <w:sz w:val="28"/>
        </w:rPr>
        <w:t xml:space="preserve">Волновые свойства света.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3"/>
        </w:numPr>
        <w:spacing w:lineRule="exact" w:line="264" w:before="0" w:after="0"/>
        <w:jc w:val="both"/>
        <w:rPr/>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pStyle w:val="Normal"/>
        <w:spacing w:lineRule="exact" w:line="264" w:before="0" w:after="0"/>
        <w:ind w:firstLine="600"/>
        <w:jc w:val="both"/>
        <w:rPr/>
      </w:pPr>
      <w:r>
        <w:rPr>
          <w:rFonts w:ascii="Times New Roman" w:hAnsi="Times New Roman"/>
          <w:b/>
          <w:i w:val="false"/>
          <w:color w:val="000000"/>
          <w:sz w:val="28"/>
        </w:rPr>
        <w:t>Раздел 11. Световые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pStyle w:val="Normal"/>
        <w:spacing w:lineRule="exact" w:line="264" w:before="0" w:after="0"/>
        <w:ind w:firstLine="600"/>
        <w:jc w:val="both"/>
        <w:rPr/>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pStyle w:val="Normal"/>
        <w:spacing w:lineRule="exact" w:line="264" w:before="0" w:after="0"/>
        <w:ind w:firstLine="600"/>
        <w:jc w:val="both"/>
        <w:rPr/>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pStyle w:val="Normal"/>
        <w:spacing w:lineRule="exact" w:line="264" w:before="0" w:after="0"/>
        <w:ind w:firstLine="600"/>
        <w:jc w:val="both"/>
        <w:rPr/>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4"/>
        </w:numPr>
        <w:spacing w:lineRule="exact" w:line="264" w:before="0" w:after="0"/>
        <w:jc w:val="both"/>
        <w:rPr/>
      </w:pPr>
      <w:r>
        <w:rPr>
          <w:rFonts w:ascii="Times New Roman" w:hAnsi="Times New Roman"/>
          <w:b w:val="false"/>
          <w:i w:val="false"/>
          <w:color w:val="000000"/>
          <w:sz w:val="28"/>
        </w:rPr>
        <w:t>Прямолинейное распространение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Отражение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изображений в плоском, вогнутом и выпуклом зеркалах.</w:t>
      </w:r>
    </w:p>
    <w:p>
      <w:pPr>
        <w:pStyle w:val="Normal"/>
        <w:numPr>
          <w:ilvl w:val="0"/>
          <w:numId w:val="24"/>
        </w:numPr>
        <w:spacing w:lineRule="exact" w:line="264" w:before="0" w:after="0"/>
        <w:jc w:val="both"/>
        <w:rPr/>
      </w:pPr>
      <w:r>
        <w:rPr>
          <w:rFonts w:ascii="Times New Roman" w:hAnsi="Times New Roman"/>
          <w:b w:val="false"/>
          <w:i w:val="false"/>
          <w:color w:val="000000"/>
          <w:sz w:val="28"/>
        </w:rPr>
        <w:t>Преломление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Оптический световод.</w:t>
      </w:r>
    </w:p>
    <w:p>
      <w:pPr>
        <w:pStyle w:val="Normal"/>
        <w:numPr>
          <w:ilvl w:val="0"/>
          <w:numId w:val="24"/>
        </w:numPr>
        <w:spacing w:lineRule="exact" w:line="264" w:before="0" w:after="0"/>
        <w:jc w:val="both"/>
        <w:rPr/>
      </w:pPr>
      <w:r>
        <w:rPr>
          <w:rFonts w:ascii="Times New Roman" w:hAnsi="Times New Roman"/>
          <w:b w:val="false"/>
          <w:i w:val="false"/>
          <w:color w:val="000000"/>
          <w:sz w:val="28"/>
        </w:rPr>
        <w:t>Ход лучей в собирающей линзе.</w:t>
      </w:r>
    </w:p>
    <w:p>
      <w:pPr>
        <w:pStyle w:val="Normal"/>
        <w:numPr>
          <w:ilvl w:val="0"/>
          <w:numId w:val="24"/>
        </w:numPr>
        <w:spacing w:lineRule="exact" w:line="264" w:before="0" w:after="0"/>
        <w:jc w:val="both"/>
        <w:rPr/>
      </w:pPr>
      <w:r>
        <w:rPr>
          <w:rFonts w:ascii="Times New Roman" w:hAnsi="Times New Roman"/>
          <w:b w:val="false"/>
          <w:i w:val="false"/>
          <w:color w:val="000000"/>
          <w:sz w:val="28"/>
        </w:rPr>
        <w:t>Ход лучей в рассеивающей линзе.</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изображений с помощью линз.</w:t>
      </w:r>
    </w:p>
    <w:p>
      <w:pPr>
        <w:pStyle w:val="Normal"/>
        <w:numPr>
          <w:ilvl w:val="0"/>
          <w:numId w:val="24"/>
        </w:numPr>
        <w:spacing w:lineRule="exact" w:line="264" w:before="0" w:after="0"/>
        <w:jc w:val="both"/>
        <w:rPr/>
      </w:pPr>
      <w:r>
        <w:rPr>
          <w:rFonts w:ascii="Times New Roman" w:hAnsi="Times New Roman"/>
          <w:b w:val="false"/>
          <w:i w:val="false"/>
          <w:color w:val="000000"/>
          <w:sz w:val="28"/>
        </w:rPr>
        <w:t>Принцип действия фотоаппарата, микроскопа и телескопа.</w:t>
      </w:r>
    </w:p>
    <w:p>
      <w:pPr>
        <w:pStyle w:val="Normal"/>
        <w:numPr>
          <w:ilvl w:val="0"/>
          <w:numId w:val="24"/>
        </w:numPr>
        <w:spacing w:lineRule="exact" w:line="264" w:before="0" w:after="0"/>
        <w:jc w:val="both"/>
        <w:rPr/>
      </w:pPr>
      <w:r>
        <w:rPr>
          <w:rFonts w:ascii="Times New Roman" w:hAnsi="Times New Roman"/>
          <w:b w:val="false"/>
          <w:i w:val="false"/>
          <w:color w:val="000000"/>
          <w:sz w:val="28"/>
        </w:rPr>
        <w:t>Модель глаза.</w:t>
      </w:r>
    </w:p>
    <w:p>
      <w:pPr>
        <w:pStyle w:val="Normal"/>
        <w:numPr>
          <w:ilvl w:val="0"/>
          <w:numId w:val="24"/>
        </w:numPr>
        <w:spacing w:lineRule="exact" w:line="264" w:before="0" w:after="0"/>
        <w:jc w:val="both"/>
        <w:rPr/>
      </w:pPr>
      <w:r>
        <w:rPr>
          <w:rFonts w:ascii="Times New Roman" w:hAnsi="Times New Roman"/>
          <w:b w:val="false"/>
          <w:i w:val="false"/>
          <w:color w:val="000000"/>
          <w:sz w:val="28"/>
        </w:rPr>
        <w:t>Разложение белого света в спектр.</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белого света при сложении света разных цветов.</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5"/>
        </w:numPr>
        <w:spacing w:lineRule="exact" w:line="264" w:before="0" w:after="0"/>
        <w:jc w:val="both"/>
        <w:rPr/>
      </w:pPr>
      <w:r>
        <w:rPr>
          <w:rFonts w:ascii="Times New Roman" w:hAnsi="Times New Roman"/>
          <w:b w:val="false"/>
          <w:i w:val="false"/>
          <w:color w:val="000000"/>
          <w:sz w:val="28"/>
        </w:rPr>
        <w:t>Исследование зависимости угла отражения светового луча от угла падения.</w:t>
      </w:r>
    </w:p>
    <w:p>
      <w:pPr>
        <w:pStyle w:val="Normal"/>
        <w:numPr>
          <w:ilvl w:val="0"/>
          <w:numId w:val="25"/>
        </w:numPr>
        <w:spacing w:lineRule="exact" w:line="264" w:before="0" w:after="0"/>
        <w:jc w:val="both"/>
        <w:rPr/>
      </w:pPr>
      <w:r>
        <w:rPr>
          <w:rFonts w:ascii="Times New Roman" w:hAnsi="Times New Roman"/>
          <w:b w:val="false"/>
          <w:i w:val="false"/>
          <w:color w:val="000000"/>
          <w:sz w:val="28"/>
        </w:rPr>
        <w:t>Изучение характеристик изображения предмета в плоском зеркале.</w:t>
      </w:r>
    </w:p>
    <w:p>
      <w:pPr>
        <w:pStyle w:val="Normal"/>
        <w:numPr>
          <w:ilvl w:val="0"/>
          <w:numId w:val="25"/>
        </w:numPr>
        <w:spacing w:lineRule="exact" w:line="264" w:before="0" w:after="0"/>
        <w:jc w:val="both"/>
        <w:rPr/>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pStyle w:val="Normal"/>
        <w:numPr>
          <w:ilvl w:val="0"/>
          <w:numId w:val="25"/>
        </w:numPr>
        <w:spacing w:lineRule="exact" w:line="264" w:before="0" w:after="0"/>
        <w:jc w:val="both"/>
        <w:rPr/>
      </w:pPr>
      <w:r>
        <w:rPr>
          <w:rFonts w:ascii="Times New Roman" w:hAnsi="Times New Roman"/>
          <w:b w:val="false"/>
          <w:i w:val="false"/>
          <w:color w:val="000000"/>
          <w:sz w:val="28"/>
        </w:rPr>
        <w:t>Получение изображений с помощью собирающей линзы.</w:t>
      </w:r>
    </w:p>
    <w:p>
      <w:pPr>
        <w:pStyle w:val="Normal"/>
        <w:numPr>
          <w:ilvl w:val="0"/>
          <w:numId w:val="25"/>
        </w:numPr>
        <w:spacing w:lineRule="exact" w:line="264" w:before="0" w:after="0"/>
        <w:jc w:val="both"/>
        <w:rPr/>
      </w:pPr>
      <w:r>
        <w:rPr>
          <w:rFonts w:ascii="Times New Roman" w:hAnsi="Times New Roman"/>
          <w:b w:val="false"/>
          <w:i w:val="false"/>
          <w:color w:val="000000"/>
          <w:sz w:val="28"/>
        </w:rPr>
        <w:t>Определение фокусного расстояния и оптической силы собирающей линзы.</w:t>
      </w:r>
    </w:p>
    <w:p>
      <w:pPr>
        <w:pStyle w:val="Normal"/>
        <w:numPr>
          <w:ilvl w:val="0"/>
          <w:numId w:val="25"/>
        </w:numPr>
        <w:spacing w:lineRule="exact" w:line="264" w:before="0" w:after="0"/>
        <w:jc w:val="both"/>
        <w:rPr/>
      </w:pPr>
      <w:r>
        <w:rPr>
          <w:rFonts w:ascii="Times New Roman" w:hAnsi="Times New Roman"/>
          <w:b w:val="false"/>
          <w:i w:val="false"/>
          <w:color w:val="000000"/>
          <w:sz w:val="28"/>
        </w:rPr>
        <w:t>Опыты по разложению белого света в спектр.</w:t>
      </w:r>
    </w:p>
    <w:p>
      <w:pPr>
        <w:pStyle w:val="Normal"/>
        <w:numPr>
          <w:ilvl w:val="0"/>
          <w:numId w:val="25"/>
        </w:numPr>
        <w:spacing w:lineRule="exact" w:line="264" w:before="0" w:after="0"/>
        <w:jc w:val="both"/>
        <w:rPr/>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pStyle w:val="Normal"/>
        <w:spacing w:lineRule="exact" w:line="264" w:before="0" w:after="0"/>
        <w:ind w:firstLine="600"/>
        <w:jc w:val="both"/>
        <w:rPr/>
      </w:pPr>
      <w:r>
        <w:rPr>
          <w:rFonts w:ascii="Times New Roman" w:hAnsi="Times New Roman"/>
          <w:b/>
          <w:i w:val="false"/>
          <w:color w:val="000000"/>
          <w:sz w:val="28"/>
        </w:rPr>
        <w:t>Раздел 12. Квантовые явления.</w:t>
      </w:r>
    </w:p>
    <w:p>
      <w:pPr>
        <w:pStyle w:val="Normal"/>
        <w:spacing w:lineRule="exact" w:line="264" w:before="0" w:after="0"/>
        <w:ind w:firstLine="600"/>
        <w:jc w:val="both"/>
        <w:rPr/>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pStyle w:val="Normal"/>
        <w:spacing w:lineRule="exact" w:line="264" w:before="0" w:after="0"/>
        <w:ind w:firstLine="600"/>
        <w:jc w:val="both"/>
        <w:rPr/>
      </w:pPr>
      <w:r>
        <w:rPr>
          <w:rFonts w:ascii="Times New Roman" w:hAnsi="Times New Roman"/>
          <w:b w:val="false"/>
          <w:i w:val="false"/>
          <w:color w:val="000000"/>
          <w:sz w:val="28"/>
        </w:rPr>
        <w:t>Радиоактивность. Альфа</w:t>
        <w:softHyphen/>
        <w:t>,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pStyle w:val="Normal"/>
        <w:spacing w:lineRule="exact" w:line="264" w:before="0" w:after="0"/>
        <w:ind w:firstLine="600"/>
        <w:jc w:val="both"/>
        <w:rPr/>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pStyle w:val="Normal"/>
        <w:spacing w:lineRule="exact" w:line="264" w:before="0" w:after="0"/>
        <w:ind w:firstLine="600"/>
        <w:jc w:val="both"/>
        <w:rPr/>
      </w:pPr>
      <w:r>
        <w:rPr>
          <w:rFonts w:ascii="Times New Roman" w:hAnsi="Times New Roman"/>
          <w:b w:val="false"/>
          <w:i w:val="false"/>
          <w:color w:val="000000"/>
          <w:sz w:val="28"/>
        </w:rPr>
        <w:t>Ядерная энергетика. Действия радиоактивных излучений на живые организмы.</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Спектры излучения и поглощения.</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Спектры различных газов.</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 водорода.</w:t>
      </w:r>
    </w:p>
    <w:p>
      <w:pPr>
        <w:pStyle w:val="Normal"/>
        <w:numPr>
          <w:ilvl w:val="0"/>
          <w:numId w:val="26"/>
        </w:numPr>
        <w:spacing w:lineRule="exact" w:line="264" w:before="0" w:after="0"/>
        <w:jc w:val="both"/>
        <w:rPr/>
      </w:pPr>
      <w:r>
        <w:rPr>
          <w:rFonts w:ascii="Times New Roman" w:hAnsi="Times New Roman"/>
          <w:b w:val="false"/>
          <w:i w:val="false"/>
          <w:color w:val="000000"/>
          <w:sz w:val="28"/>
        </w:rPr>
        <w:t>Наблюдение треков в камере Вильсона.</w:t>
      </w:r>
    </w:p>
    <w:p>
      <w:pPr>
        <w:pStyle w:val="Normal"/>
        <w:numPr>
          <w:ilvl w:val="0"/>
          <w:numId w:val="26"/>
        </w:numPr>
        <w:spacing w:lineRule="exact" w:line="264" w:before="0" w:after="0"/>
        <w:jc w:val="both"/>
        <w:rPr/>
      </w:pPr>
      <w:r>
        <w:rPr>
          <w:rFonts w:ascii="Times New Roman" w:hAnsi="Times New Roman"/>
          <w:b w:val="false"/>
          <w:i w:val="false"/>
          <w:color w:val="000000"/>
          <w:sz w:val="28"/>
        </w:rPr>
        <w:t>Работа счётчика ионизирующих излучений.</w:t>
      </w:r>
    </w:p>
    <w:p>
      <w:pPr>
        <w:pStyle w:val="Normal"/>
        <w:numPr>
          <w:ilvl w:val="0"/>
          <w:numId w:val="26"/>
        </w:numPr>
        <w:spacing w:lineRule="exact" w:line="264" w:before="0" w:after="0"/>
        <w:jc w:val="both"/>
        <w:rPr/>
      </w:pPr>
      <w:r>
        <w:rPr>
          <w:rFonts w:ascii="Times New Roman" w:hAnsi="Times New Roman"/>
          <w:b w:val="false"/>
          <w:i w:val="false"/>
          <w:color w:val="000000"/>
          <w:sz w:val="28"/>
        </w:rPr>
        <w:t>Регистрация излучения природных минералов и продуктов.</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7"/>
        </w:numPr>
        <w:spacing w:lineRule="exact" w:line="264" w:before="0" w:after="0"/>
        <w:jc w:val="both"/>
        <w:rPr/>
      </w:pPr>
      <w:r>
        <w:rPr>
          <w:rFonts w:ascii="Times New Roman" w:hAnsi="Times New Roman"/>
          <w:b w:val="false"/>
          <w:i w:val="false"/>
          <w:color w:val="000000"/>
          <w:sz w:val="28"/>
        </w:rPr>
        <w:t>Наблюдение сплошных и линейчатых спектров излучения.</w:t>
      </w:r>
    </w:p>
    <w:p>
      <w:pPr>
        <w:pStyle w:val="Normal"/>
        <w:numPr>
          <w:ilvl w:val="0"/>
          <w:numId w:val="27"/>
        </w:numPr>
        <w:spacing w:lineRule="exact" w:line="264" w:before="0" w:after="0"/>
        <w:jc w:val="both"/>
        <w:rPr/>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pStyle w:val="Normal"/>
        <w:numPr>
          <w:ilvl w:val="0"/>
          <w:numId w:val="27"/>
        </w:numPr>
        <w:spacing w:lineRule="exact" w:line="264" w:before="0" w:after="0"/>
        <w:jc w:val="both"/>
        <w:rPr/>
      </w:pPr>
      <w:r>
        <w:rPr>
          <w:rFonts w:ascii="Times New Roman" w:hAnsi="Times New Roman"/>
          <w:b w:val="false"/>
          <w:i w:val="false"/>
          <w:color w:val="000000"/>
          <w:sz w:val="28"/>
        </w:rPr>
        <w:t>Измерение радиоактивного фона.</w:t>
      </w:r>
    </w:p>
    <w:p>
      <w:pPr>
        <w:pStyle w:val="Normal"/>
        <w:spacing w:lineRule="exact" w:line="264" w:before="0" w:after="0"/>
        <w:ind w:firstLine="600"/>
        <w:jc w:val="both"/>
        <w:rPr/>
      </w:pPr>
      <w:r>
        <w:rPr>
          <w:rFonts w:ascii="Times New Roman" w:hAnsi="Times New Roman"/>
          <w:b/>
          <w:i w:val="false"/>
          <w:color w:val="000000"/>
          <w:sz w:val="28"/>
        </w:rPr>
        <w:t>Повторительно-обобщающий модуль.</w:t>
      </w:r>
    </w:p>
    <w:p>
      <w:pPr>
        <w:pStyle w:val="Normal"/>
        <w:spacing w:lineRule="exact" w:line="264" w:before="0" w:after="0"/>
        <w:ind w:firstLine="600"/>
        <w:jc w:val="both"/>
        <w:rPr/>
      </w:pPr>
      <w:r>
        <w:rPr>
          <w:rFonts w:ascii="Times New Roman" w:hAnsi="Times New Roman"/>
          <w:b w:val="false"/>
          <w:i w:val="false"/>
          <w:color w:val="000000"/>
          <w:sz w:val="28"/>
        </w:rPr>
        <w:t>Повторительно-</w:t>
        <w:softHyphen/>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pStyle w:val="Normal"/>
        <w:spacing w:lineRule="exact" w:line="264" w:before="0" w:after="0"/>
        <w:ind w:firstLine="600"/>
        <w:jc w:val="both"/>
        <w:rPr/>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pStyle w:val="Normal"/>
        <w:spacing w:lineRule="exact" w:line="264" w:before="0" w:after="0"/>
        <w:ind w:firstLine="600"/>
        <w:jc w:val="both"/>
        <w:rPr/>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pStyle w:val="Normal"/>
        <w:spacing w:lineRule="exact" w:line="264" w:before="0" w:after="0"/>
        <w:ind w:firstLine="600"/>
        <w:jc w:val="both"/>
        <w:rPr/>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pStyle w:val="Normal"/>
        <w:spacing w:lineRule="exact" w:line="264" w:before="0" w:after="0"/>
        <w:ind w:firstLine="600"/>
        <w:jc w:val="both"/>
        <w:rPr/>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jc w:val="both"/>
        <w:rPr/>
      </w:pPr>
      <w:bookmarkStart w:id="12" w:name="block-11553960_Копия_1"/>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bookmarkStart w:id="13" w:name="block-11553960"/>
      <w:bookmarkEnd w:id="12"/>
    </w:p>
    <w:p>
      <w:pPr>
        <w:pStyle w:val="Normal"/>
        <w:spacing w:lineRule="exact" w:line="264" w:before="0" w:after="0"/>
        <w:ind w:left="120"/>
        <w:jc w:val="both"/>
        <w:rPr/>
      </w:pPr>
      <w:bookmarkStart w:id="14" w:name="_Toc124426206"/>
      <w:bookmarkEnd w:id="13"/>
      <w:bookmarkEnd w:id="14"/>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pStyle w:val="Normal"/>
        <w:spacing w:lineRule="exact" w:line="264" w:before="0" w:after="0"/>
        <w:ind w:firstLine="600"/>
        <w:jc w:val="both"/>
        <w:rPr/>
      </w:pPr>
      <w:bookmarkStart w:id="15" w:name="_Toc124412006"/>
      <w:bookmarkEnd w:id="15"/>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pStyle w:val="Normal"/>
        <w:numPr>
          <w:ilvl w:val="0"/>
          <w:numId w:val="28"/>
        </w:numPr>
        <w:spacing w:lineRule="exact" w:line="264" w:before="0" w:after="0"/>
        <w:jc w:val="both"/>
        <w:rPr/>
      </w:pPr>
      <w:r>
        <w:rPr>
          <w:rFonts w:ascii="Times New Roman" w:hAnsi="Times New Roman"/>
          <w:b/>
          <w:i w:val="false"/>
          <w:color w:val="000000"/>
          <w:sz w:val="28"/>
        </w:rPr>
        <w:t>1) патриотического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проявление интереса к истории и современному состоянию российской физической науки;</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ценностное отношение к достижениям российских учёных-</w:t>
        <w:softHyphen/>
        <w:t>физиков;</w:t>
      </w:r>
    </w:p>
    <w:p>
      <w:pPr>
        <w:pStyle w:val="Normal"/>
        <w:numPr>
          <w:ilvl w:val="0"/>
          <w:numId w:val="28"/>
        </w:numPr>
        <w:spacing w:lineRule="exact" w:line="264" w:before="0" w:after="0"/>
        <w:jc w:val="both"/>
        <w:rPr/>
      </w:pPr>
      <w:r>
        <w:rPr>
          <w:rFonts w:ascii="Times New Roman" w:hAnsi="Times New Roman"/>
          <w:b/>
          <w:i w:val="false"/>
          <w:color w:val="000000"/>
          <w:sz w:val="28"/>
        </w:rPr>
        <w:t>2) гражданского и духовно-нравственного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важности морально-</w:t>
        <w:softHyphen/>
        <w:t>этических принципов в деятельности учёного;</w:t>
      </w:r>
    </w:p>
    <w:p>
      <w:pPr>
        <w:pStyle w:val="Normal"/>
        <w:numPr>
          <w:ilvl w:val="0"/>
          <w:numId w:val="28"/>
        </w:numPr>
        <w:spacing w:lineRule="exact" w:line="264" w:before="0" w:after="0"/>
        <w:jc w:val="both"/>
        <w:rPr/>
      </w:pPr>
      <w:r>
        <w:rPr>
          <w:rFonts w:ascii="Times New Roman" w:hAnsi="Times New Roman"/>
          <w:b/>
          <w:i w:val="false"/>
          <w:color w:val="000000"/>
          <w:sz w:val="28"/>
        </w:rPr>
        <w:t>3) эстетического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восприятие эстетических качеств физической науки: её гармоничного построения, строгости, точности, лаконичности;</w:t>
      </w:r>
    </w:p>
    <w:p>
      <w:pPr>
        <w:pStyle w:val="Normal"/>
        <w:numPr>
          <w:ilvl w:val="0"/>
          <w:numId w:val="28"/>
        </w:numPr>
        <w:spacing w:lineRule="exact" w:line="264" w:before="0" w:after="0"/>
        <w:jc w:val="both"/>
        <w:rPr/>
      </w:pPr>
      <w:r>
        <w:rPr>
          <w:rFonts w:ascii="Times New Roman" w:hAnsi="Times New Roman"/>
          <w:b/>
          <w:i w:val="false"/>
          <w:color w:val="000000"/>
          <w:sz w:val="28"/>
        </w:rPr>
        <w:t>4) ценности научного познания: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развитие научной любознательности, интереса к исследовательской деятельности;</w:t>
      </w:r>
    </w:p>
    <w:p>
      <w:pPr>
        <w:pStyle w:val="Normal"/>
        <w:numPr>
          <w:ilvl w:val="0"/>
          <w:numId w:val="28"/>
        </w:numPr>
        <w:spacing w:lineRule="exact" w:line="264" w:before="0" w:after="0"/>
        <w:jc w:val="both"/>
        <w:rPr/>
      </w:pPr>
      <w:r>
        <w:rPr>
          <w:rFonts w:ascii="Times New Roman" w:hAnsi="Times New Roman"/>
          <w:b/>
          <w:i w:val="false"/>
          <w:color w:val="000000"/>
          <w:sz w:val="28"/>
        </w:rPr>
        <w:t>5) формирования культуры здоровья и эмоционального благополучия: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сформированность навыка рефлексии, признание своего права на ошибку и такого же права у другого человека;</w:t>
      </w:r>
    </w:p>
    <w:p>
      <w:pPr>
        <w:pStyle w:val="Normal"/>
        <w:numPr>
          <w:ilvl w:val="0"/>
          <w:numId w:val="28"/>
        </w:numPr>
        <w:spacing w:lineRule="exact" w:line="264" w:before="0" w:after="0"/>
        <w:jc w:val="both"/>
        <w:rPr/>
      </w:pPr>
      <w:r>
        <w:rPr>
          <w:rFonts w:ascii="Times New Roman" w:hAnsi="Times New Roman"/>
          <w:b/>
          <w:i w:val="false"/>
          <w:color w:val="000000"/>
          <w:sz w:val="28"/>
        </w:rPr>
        <w:t>6) трудового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интерес к практическому изучению профессий, связанных с физикой;</w:t>
      </w:r>
    </w:p>
    <w:p>
      <w:pPr>
        <w:pStyle w:val="Normal"/>
        <w:numPr>
          <w:ilvl w:val="0"/>
          <w:numId w:val="28"/>
        </w:numPr>
        <w:spacing w:lineRule="exact" w:line="264" w:before="0" w:after="0"/>
        <w:jc w:val="both"/>
        <w:rPr/>
      </w:pPr>
      <w:r>
        <w:rPr>
          <w:rFonts w:ascii="Times New Roman" w:hAnsi="Times New Roman"/>
          <w:b/>
          <w:i w:val="false"/>
          <w:color w:val="000000"/>
          <w:sz w:val="28"/>
        </w:rPr>
        <w:t>7) экологического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глобального характера экологических проблем и путей их решения;</w:t>
      </w:r>
    </w:p>
    <w:p>
      <w:pPr>
        <w:pStyle w:val="Normal"/>
        <w:numPr>
          <w:ilvl w:val="0"/>
          <w:numId w:val="28"/>
        </w:numPr>
        <w:spacing w:lineRule="exact" w:line="264" w:before="0" w:after="0"/>
        <w:jc w:val="both"/>
        <w:rPr/>
      </w:pPr>
      <w:r>
        <w:rPr>
          <w:rFonts w:ascii="Times New Roman" w:hAnsi="Times New Roman"/>
          <w:b/>
          <w:i w:val="false"/>
          <w:color w:val="000000"/>
          <w:sz w:val="28"/>
        </w:rPr>
        <w:t>8) адаптации к изменяющимся условиям социальной и природной среды:</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повышение уровня своей компетентности через практическую деятельность;</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дефицитов собственных знаний и компетентностей в области физики;</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планирование своего развития в приобретении новых физических знаний;</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оценка своих действий с учётом влияния на окружающую среду, возможных глобальных последствий.</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Базовые логические действия:</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объектов (явлений);</w:t>
      </w:r>
    </w:p>
    <w:p>
      <w:pPr>
        <w:pStyle w:val="Normal"/>
        <w:numPr>
          <w:ilvl w:val="0"/>
          <w:numId w:val="29"/>
        </w:numPr>
        <w:spacing w:lineRule="exact" w:line="264" w:before="0" w:after="0"/>
        <w:jc w:val="both"/>
        <w:rPr/>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причинно</w:t>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pStyle w:val="Normal"/>
        <w:numPr>
          <w:ilvl w:val="0"/>
          <w:numId w:val="29"/>
        </w:numPr>
        <w:spacing w:lineRule="exact" w:line="264" w:before="0" w:after="0"/>
        <w:jc w:val="both"/>
        <w:rPr/>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pStyle w:val="Normal"/>
        <w:spacing w:lineRule="exact" w:line="264" w:before="0" w:after="0"/>
        <w:ind w:left="12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numPr>
          <w:ilvl w:val="0"/>
          <w:numId w:val="30"/>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w:t>
      </w:r>
    </w:p>
    <w:p>
      <w:pPr>
        <w:pStyle w:val="Normal"/>
        <w:numPr>
          <w:ilvl w:val="0"/>
          <w:numId w:val="30"/>
        </w:numPr>
        <w:spacing w:lineRule="exact" w:line="264" w:before="0" w:after="0"/>
        <w:jc w:val="both"/>
        <w:rPr/>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pStyle w:val="Normal"/>
        <w:numPr>
          <w:ilvl w:val="0"/>
          <w:numId w:val="30"/>
        </w:numPr>
        <w:spacing w:lineRule="exact" w:line="264" w:before="0" w:after="0"/>
        <w:jc w:val="both"/>
        <w:rPr/>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pStyle w:val="Normal"/>
        <w:numPr>
          <w:ilvl w:val="0"/>
          <w:numId w:val="30"/>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pStyle w:val="Normal"/>
        <w:numPr>
          <w:ilvl w:val="0"/>
          <w:numId w:val="30"/>
        </w:numPr>
        <w:spacing w:lineRule="exact" w:line="264" w:before="0" w:after="0"/>
        <w:jc w:val="both"/>
        <w:rPr/>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pStyle w:val="Normal"/>
        <w:spacing w:lineRule="exact" w:line="264" w:before="0" w:after="0"/>
        <w:ind w:left="120"/>
        <w:jc w:val="both"/>
        <w:rPr/>
      </w:pPr>
      <w:r>
        <w:rPr>
          <w:rFonts w:ascii="Times New Roman" w:hAnsi="Times New Roman"/>
          <w:b/>
          <w:i w:val="false"/>
          <w:color w:val="000000"/>
          <w:sz w:val="28"/>
        </w:rPr>
        <w:t>Работа с информацией:</w:t>
      </w:r>
    </w:p>
    <w:p>
      <w:pPr>
        <w:pStyle w:val="Normal"/>
        <w:numPr>
          <w:ilvl w:val="0"/>
          <w:numId w:val="31"/>
        </w:numPr>
        <w:spacing w:lineRule="exact" w:line="264" w:before="0" w:after="0"/>
        <w:jc w:val="both"/>
        <w:rPr/>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pStyle w:val="Normal"/>
        <w:numPr>
          <w:ilvl w:val="0"/>
          <w:numId w:val="31"/>
        </w:numPr>
        <w:spacing w:lineRule="exact" w:line="264" w:before="0" w:after="0"/>
        <w:jc w:val="both"/>
        <w:rPr/>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pStyle w:val="Normal"/>
        <w:numPr>
          <w:ilvl w:val="0"/>
          <w:numId w:val="31"/>
        </w:numPr>
        <w:spacing w:lineRule="exact" w:line="264" w:before="0" w:after="0"/>
        <w:jc w:val="both"/>
        <w:rPr/>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exact" w:line="264" w:before="0" w:after="0"/>
        <w:ind w:left="120"/>
        <w:jc w:val="both"/>
        <w:rPr/>
      </w:pPr>
      <w:r>
        <w:rPr>
          <w:rFonts w:ascii="Times New Roman" w:hAnsi="Times New Roman"/>
          <w:b/>
          <w:i w:val="false"/>
          <w:color w:val="000000"/>
          <w:sz w:val="28"/>
        </w:rPr>
        <w:t>Коммуникативные универсальные учебные действия:</w:t>
      </w:r>
    </w:p>
    <w:p>
      <w:pPr>
        <w:pStyle w:val="Normal"/>
        <w:numPr>
          <w:ilvl w:val="0"/>
          <w:numId w:val="32"/>
        </w:numPr>
        <w:spacing w:lineRule="exact" w:line="264" w:before="0" w:after="0"/>
        <w:jc w:val="both"/>
        <w:rPr/>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32"/>
        </w:numPr>
        <w:spacing w:lineRule="exact" w:line="264" w:before="0" w:after="0"/>
        <w:jc w:val="both"/>
        <w:rPr/>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pStyle w:val="Normal"/>
        <w:numPr>
          <w:ilvl w:val="0"/>
          <w:numId w:val="32"/>
        </w:numPr>
        <w:spacing w:lineRule="exact" w:line="264" w:before="0" w:after="0"/>
        <w:jc w:val="both"/>
        <w:rPr/>
      </w:pPr>
      <w:r>
        <w:rPr>
          <w:rFonts w:ascii="Times New Roman" w:hAnsi="Times New Roman"/>
          <w:b w:val="false"/>
          <w:i w:val="false"/>
          <w:color w:val="000000"/>
          <w:sz w:val="28"/>
        </w:rPr>
        <w:t>выражать свою точку зрения в устных и письменных текстах;</w:t>
      </w:r>
    </w:p>
    <w:p>
      <w:pPr>
        <w:pStyle w:val="Normal"/>
        <w:numPr>
          <w:ilvl w:val="0"/>
          <w:numId w:val="32"/>
        </w:numPr>
        <w:spacing w:lineRule="exact" w:line="264" w:before="0" w:after="0"/>
        <w:jc w:val="both"/>
        <w:rPr/>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pStyle w:val="Normal"/>
        <w:numPr>
          <w:ilvl w:val="0"/>
          <w:numId w:val="32"/>
        </w:numPr>
        <w:spacing w:lineRule="exact" w:line="264"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pStyle w:val="Normal"/>
        <w:numPr>
          <w:ilvl w:val="0"/>
          <w:numId w:val="32"/>
        </w:numPr>
        <w:spacing w:lineRule="exact" w:line="264" w:before="0" w:after="0"/>
        <w:jc w:val="both"/>
        <w:rPr/>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pStyle w:val="Normal"/>
        <w:numPr>
          <w:ilvl w:val="0"/>
          <w:numId w:val="32"/>
        </w:numPr>
        <w:spacing w:lineRule="exact" w:line="264" w:before="0" w:after="0"/>
        <w:jc w:val="both"/>
        <w:rPr/>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pStyle w:val="Normal"/>
        <w:numPr>
          <w:ilvl w:val="0"/>
          <w:numId w:val="32"/>
        </w:numPr>
        <w:spacing w:lineRule="exact" w:line="264" w:before="0" w:after="0"/>
        <w:jc w:val="both"/>
        <w:rPr/>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Самоорганизация:</w:t>
      </w:r>
    </w:p>
    <w:p>
      <w:pPr>
        <w:pStyle w:val="Normal"/>
        <w:numPr>
          <w:ilvl w:val="0"/>
          <w:numId w:val="33"/>
        </w:numPr>
        <w:spacing w:lineRule="exact" w:line="264" w:before="0" w:after="0"/>
        <w:jc w:val="both"/>
        <w:rPr/>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pStyle w:val="Normal"/>
        <w:numPr>
          <w:ilvl w:val="0"/>
          <w:numId w:val="33"/>
        </w:numPr>
        <w:spacing w:lineRule="exact" w:line="264" w:before="0" w:after="0"/>
        <w:jc w:val="both"/>
        <w:rPr/>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33"/>
        </w:numPr>
        <w:spacing w:lineRule="exact" w:line="264" w:before="0" w:after="0"/>
        <w:jc w:val="both"/>
        <w:rPr/>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pStyle w:val="Normal"/>
        <w:numPr>
          <w:ilvl w:val="0"/>
          <w:numId w:val="33"/>
        </w:numPr>
        <w:spacing w:lineRule="exact" w:line="264" w:before="0" w:after="0"/>
        <w:jc w:val="both"/>
        <w:rPr/>
      </w:pPr>
      <w:r>
        <w:rPr>
          <w:rFonts w:ascii="Times New Roman" w:hAnsi="Times New Roman"/>
          <w:b w:val="false"/>
          <w:i w:val="false"/>
          <w:color w:val="000000"/>
          <w:sz w:val="28"/>
        </w:rPr>
        <w:t>делать выбор и брать ответственность за решение.</w:t>
      </w:r>
    </w:p>
    <w:p>
      <w:pPr>
        <w:pStyle w:val="Normal"/>
        <w:spacing w:lineRule="exact" w:line="264" w:before="0" w:after="0"/>
        <w:ind w:left="120"/>
        <w:jc w:val="both"/>
        <w:rPr/>
      </w:pPr>
      <w:r>
        <w:rPr>
          <w:rFonts w:ascii="Times New Roman" w:hAnsi="Times New Roman"/>
          <w:b/>
          <w:i w:val="false"/>
          <w:color w:val="000000"/>
          <w:sz w:val="28"/>
        </w:rPr>
        <w:t>Самоконтроль, эмоциональный интеллект:</w:t>
      </w:r>
    </w:p>
    <w:p>
      <w:pPr>
        <w:pStyle w:val="Normal"/>
        <w:numPr>
          <w:ilvl w:val="0"/>
          <w:numId w:val="34"/>
        </w:numPr>
        <w:spacing w:lineRule="exact" w:line="264" w:before="0" w:after="0"/>
        <w:jc w:val="both"/>
        <w:rPr/>
      </w:pPr>
      <w:r>
        <w:rPr>
          <w:rFonts w:ascii="Times New Roman" w:hAnsi="Times New Roman"/>
          <w:b w:val="false"/>
          <w:i w:val="false"/>
          <w:color w:val="000000"/>
          <w:sz w:val="28"/>
        </w:rPr>
        <w:t>давать адекватную оценку ситуации и предлагать план её изменения;</w:t>
      </w:r>
    </w:p>
    <w:p>
      <w:pPr>
        <w:pStyle w:val="Normal"/>
        <w:numPr>
          <w:ilvl w:val="0"/>
          <w:numId w:val="34"/>
        </w:numPr>
        <w:spacing w:lineRule="exact" w:line="264" w:before="0" w:after="0"/>
        <w:jc w:val="both"/>
        <w:rPr/>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pStyle w:val="Normal"/>
        <w:numPr>
          <w:ilvl w:val="0"/>
          <w:numId w:val="34"/>
        </w:numPr>
        <w:spacing w:lineRule="exact" w:line="264" w:before="0" w:after="0"/>
        <w:jc w:val="both"/>
        <w:rPr/>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pStyle w:val="Normal"/>
        <w:numPr>
          <w:ilvl w:val="0"/>
          <w:numId w:val="34"/>
        </w:numPr>
        <w:spacing w:lineRule="exact" w:line="264" w:before="0" w:after="0"/>
        <w:jc w:val="both"/>
        <w:rPr/>
      </w:pPr>
      <w:r>
        <w:rPr>
          <w:rFonts w:ascii="Times New Roman" w:hAnsi="Times New Roman"/>
          <w:b w:val="false"/>
          <w:i w:val="false"/>
          <w:color w:val="000000"/>
          <w:sz w:val="28"/>
        </w:rPr>
        <w:t>оценивать соответствие результата цели и условиям;</w:t>
      </w:r>
    </w:p>
    <w:p>
      <w:pPr>
        <w:pStyle w:val="Normal"/>
        <w:numPr>
          <w:ilvl w:val="0"/>
          <w:numId w:val="34"/>
        </w:numPr>
        <w:spacing w:lineRule="exact" w:line="264" w:before="0" w:after="0"/>
        <w:jc w:val="both"/>
        <w:rPr/>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pStyle w:val="Normal"/>
        <w:numPr>
          <w:ilvl w:val="0"/>
          <w:numId w:val="34"/>
        </w:numPr>
        <w:spacing w:lineRule="exact" w:line="264" w:before="0" w:after="0"/>
        <w:jc w:val="both"/>
        <w:rPr/>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 xml:space="preserve">ПРЕДМЕТНЫЕ РЕЗУЛЬТАТЫ </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pStyle w:val="Normal"/>
        <w:numPr>
          <w:ilvl w:val="0"/>
          <w:numId w:val="35"/>
        </w:numPr>
        <w:spacing w:lineRule="exact" w:line="264" w:before="0" w:after="0"/>
        <w:jc w:val="both"/>
        <w:rPr/>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pStyle w:val="Normal"/>
        <w:numPr>
          <w:ilvl w:val="0"/>
          <w:numId w:val="35"/>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5"/>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pStyle w:val="Normal"/>
        <w:numPr>
          <w:ilvl w:val="0"/>
          <w:numId w:val="35"/>
        </w:numPr>
        <w:spacing w:lineRule="exact" w:line="264" w:before="0" w:after="0"/>
        <w:jc w:val="both"/>
        <w:rPr/>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w:t>
        <w:softHyphen/>
        <w:t>ориентированного характера: выявлять причинно-</w:t>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pStyle w:val="Normal"/>
        <w:numPr>
          <w:ilvl w:val="0"/>
          <w:numId w:val="35"/>
        </w:numPr>
        <w:spacing w:lineRule="exact" w:line="264" w:before="0" w:after="0"/>
        <w:jc w:val="both"/>
        <w:rPr/>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pStyle w:val="Normal"/>
        <w:numPr>
          <w:ilvl w:val="0"/>
          <w:numId w:val="35"/>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pStyle w:val="Normal"/>
        <w:numPr>
          <w:ilvl w:val="0"/>
          <w:numId w:val="35"/>
        </w:numPr>
        <w:spacing w:lineRule="exact" w:line="264" w:before="0" w:after="0"/>
        <w:jc w:val="both"/>
        <w:rPr/>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pStyle w:val="Normal"/>
        <w:numPr>
          <w:ilvl w:val="0"/>
          <w:numId w:val="35"/>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5"/>
        </w:numPr>
        <w:spacing w:lineRule="exact" w:line="264" w:before="0" w:after="0"/>
        <w:jc w:val="both"/>
        <w:rPr/>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pStyle w:val="Normal"/>
        <w:numPr>
          <w:ilvl w:val="0"/>
          <w:numId w:val="35"/>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pStyle w:val="Normal"/>
        <w:numPr>
          <w:ilvl w:val="0"/>
          <w:numId w:val="35"/>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5"/>
        </w:numPr>
        <w:spacing w:lineRule="exact" w:line="264" w:before="0" w:after="0"/>
        <w:jc w:val="both"/>
        <w:rPr/>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pStyle w:val="Normal"/>
        <w:numPr>
          <w:ilvl w:val="0"/>
          <w:numId w:val="35"/>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w:t>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5"/>
        </w:numPr>
        <w:spacing w:lineRule="exact" w:line="264" w:before="0" w:after="0"/>
        <w:jc w:val="both"/>
        <w:rPr/>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pStyle w:val="Normal"/>
        <w:numPr>
          <w:ilvl w:val="0"/>
          <w:numId w:val="35"/>
        </w:numPr>
        <w:spacing w:lineRule="exact" w:line="264" w:before="0" w:after="0"/>
        <w:jc w:val="both"/>
        <w:rPr/>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6"/>
        </w:numPr>
        <w:spacing w:lineRule="exact" w:line="264" w:before="0" w:after="0"/>
        <w:jc w:val="both"/>
        <w:rPr/>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pStyle w:val="Normal"/>
        <w:numPr>
          <w:ilvl w:val="0"/>
          <w:numId w:val="36"/>
        </w:numPr>
        <w:spacing w:lineRule="exact" w:line="264" w:before="0" w:after="0"/>
        <w:jc w:val="both"/>
        <w:rPr/>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pStyle w:val="Normal"/>
        <w:numPr>
          <w:ilvl w:val="0"/>
          <w:numId w:val="36"/>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6"/>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w:t>
        <w:softHyphen/>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pStyle w:val="Normal"/>
        <w:numPr>
          <w:ilvl w:val="0"/>
          <w:numId w:val="36"/>
        </w:numPr>
        <w:spacing w:lineRule="exact" w:line="264" w:before="0" w:after="0"/>
        <w:jc w:val="both"/>
        <w:rPr/>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w:t>
        <w:softHyphen/>
        <w:t>ориентированного характера: выявлять причинно</w:t>
        <w:softHyphen/>
        <w:t>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pStyle w:val="Normal"/>
        <w:numPr>
          <w:ilvl w:val="0"/>
          <w:numId w:val="36"/>
        </w:numPr>
        <w:spacing w:lineRule="exact" w:line="264" w:before="0" w:after="0"/>
        <w:jc w:val="both"/>
        <w:rPr/>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pStyle w:val="Normal"/>
        <w:numPr>
          <w:ilvl w:val="0"/>
          <w:numId w:val="36"/>
        </w:numPr>
        <w:spacing w:lineRule="exact" w:line="264" w:before="0" w:after="0"/>
        <w:jc w:val="both"/>
        <w:rPr/>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pStyle w:val="Normal"/>
        <w:numPr>
          <w:ilvl w:val="0"/>
          <w:numId w:val="36"/>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6"/>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pStyle w:val="Normal"/>
        <w:numPr>
          <w:ilvl w:val="0"/>
          <w:numId w:val="36"/>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6"/>
        </w:numPr>
        <w:spacing w:lineRule="exact" w:line="264" w:before="0" w:after="0"/>
        <w:jc w:val="both"/>
        <w:rPr/>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pStyle w:val="Normal"/>
        <w:numPr>
          <w:ilvl w:val="0"/>
          <w:numId w:val="36"/>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w:t>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6"/>
        </w:numPr>
        <w:spacing w:lineRule="exact" w:line="264" w:before="0" w:after="0"/>
        <w:jc w:val="both"/>
        <w:rPr/>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pStyle w:val="Normal"/>
        <w:numPr>
          <w:ilvl w:val="0"/>
          <w:numId w:val="36"/>
        </w:numPr>
        <w:spacing w:lineRule="exact" w:line="264" w:before="0" w:after="0"/>
        <w:jc w:val="both"/>
        <w:rPr/>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softHyphen/>
        <w:t>, бета- и гамма-излучения, изотопы, ядерная энергетика;</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pStyle w:val="Normal"/>
        <w:numPr>
          <w:ilvl w:val="0"/>
          <w:numId w:val="37"/>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7"/>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7"/>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pStyle w:val="Normal"/>
        <w:numPr>
          <w:ilvl w:val="0"/>
          <w:numId w:val="37"/>
        </w:numPr>
        <w:spacing w:lineRule="exact" w:line="264" w:before="0" w:after="0"/>
        <w:jc w:val="both"/>
        <w:rPr/>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w:t>
        <w:softHyphen/>
        <w:t>ориентированного характера: выявлять причинно</w:t>
        <w:softHyphen/>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pStyle w:val="Normal"/>
        <w:numPr>
          <w:ilvl w:val="0"/>
          <w:numId w:val="37"/>
        </w:numPr>
        <w:spacing w:lineRule="exact" w:line="264" w:before="0" w:after="0"/>
        <w:jc w:val="both"/>
        <w:rPr/>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pStyle w:val="Normal"/>
        <w:numPr>
          <w:ilvl w:val="0"/>
          <w:numId w:val="37"/>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pStyle w:val="Normal"/>
        <w:numPr>
          <w:ilvl w:val="0"/>
          <w:numId w:val="37"/>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pStyle w:val="Normal"/>
        <w:numPr>
          <w:ilvl w:val="0"/>
          <w:numId w:val="37"/>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softHyphen/>
        <w:t>-практических задач, оптические схемы для построения изображений в плоском зеркале и собирающей линзе;</w:t>
      </w:r>
    </w:p>
    <w:p>
      <w:pPr>
        <w:pStyle w:val="Normal"/>
        <w:numPr>
          <w:ilvl w:val="0"/>
          <w:numId w:val="37"/>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7"/>
        </w:numPr>
        <w:spacing w:lineRule="exact" w:line="264" w:before="0" w:after="0"/>
        <w:jc w:val="both"/>
        <w:rPr/>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w:t>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numPr>
          <w:ilvl w:val="0"/>
          <w:numId w:val="37"/>
        </w:numPr>
        <w:spacing w:lineRule="exact" w:line="264" w:before="0" w:after="0"/>
        <w:jc w:val="both"/>
        <w:rPr/>
      </w:pPr>
      <w:bookmarkStart w:id="16" w:name="block-11553957_Копия_1"/>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bookmarkStart w:id="17" w:name="block-11553957"/>
      <w:bookmarkEnd w:id="16"/>
    </w:p>
    <w:p>
      <w:pPr>
        <w:pStyle w:val="Normal"/>
        <w:spacing w:before="0" w:after="0"/>
        <w:ind w:left="120"/>
        <w:jc w:val="left"/>
        <w:rPr/>
      </w:pPr>
      <w:bookmarkStart w:id="18" w:name="block-11553961"/>
      <w:bookmarkEnd w:id="17"/>
      <w:bookmarkEnd w:id="18"/>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107" w:type="dxa"/>
        <w:tblLayout w:type="fixed"/>
        <w:tblCellMar>
          <w:top w:w="50" w:type="dxa"/>
          <w:left w:w="100" w:type="dxa"/>
          <w:bottom w:w="0" w:type="dxa"/>
          <w:right w:w="108" w:type="dxa"/>
        </w:tblCellMar>
      </w:tblPr>
      <w:tblGrid>
        <w:gridCol w:w="690"/>
        <w:gridCol w:w="3040"/>
        <w:gridCol w:w="1347"/>
        <w:gridCol w:w="2372"/>
        <w:gridCol w:w="2500"/>
        <w:gridCol w:w="3644"/>
      </w:tblGrid>
      <w:tr>
        <w:trPr>
          <w:trHeight w:val="144" w:hRule="atLeast"/>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Наименование разделов и тем программы</w:t>
            </w:r>
          </w:p>
          <w:p>
            <w:pPr>
              <w:pStyle w:val="Normal"/>
              <w:spacing w:before="0" w:after="0"/>
              <w:ind w:left="135"/>
              <w:jc w:val="left"/>
              <w:rPr/>
            </w:pPr>
            <w:r>
              <w:rPr/>
            </w:r>
          </w:p>
        </w:tc>
        <w:tc>
          <w:tcPr>
            <w:tcW w:w="621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69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04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Всего</w:t>
            </w:r>
          </w:p>
          <w:p>
            <w:pPr>
              <w:pStyle w:val="Normal"/>
              <w:spacing w:before="0" w:after="0"/>
              <w:ind w:left="135"/>
              <w:jc w:val="left"/>
              <w:rPr/>
            </w:pPr>
            <w:r>
              <w:rPr/>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Практические работы</w:t>
            </w:r>
          </w:p>
          <w:p>
            <w:pPr>
              <w:pStyle w:val="Normal"/>
              <w:spacing w:before="0" w:after="0"/>
              <w:ind w:left="135"/>
              <w:jc w:val="left"/>
              <w:rPr/>
            </w:pPr>
            <w:r>
              <w:rPr/>
            </w:r>
          </w:p>
        </w:tc>
        <w:tc>
          <w:tcPr>
            <w:tcW w:w="364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Физика - наука о природе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Физические величины</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Естественнонаучный метод познания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Строение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Движение и взаимодействие частиц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Агрегатные состояния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Механическое движение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Инерция, масса, плотность</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Сила. Виды сил</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Давление. Передача давления твёрдыми телами, жидкостями и газами</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Давление жидкости</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Атмосферное давление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Действие жидкости и газа на погружённое в них тело</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Работа и мощность</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Простые механизмы</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Механическая энергия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Резервное время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107" w:type="dxa"/>
        <w:tblLayout w:type="fixed"/>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Наименование разделов и тем программы</w:t>
            </w:r>
          </w:p>
          <w:p>
            <w:pPr>
              <w:pStyle w:val="Normal"/>
              <w:spacing w:before="0" w:after="0"/>
              <w:ind w:left="135"/>
              <w:jc w:val="left"/>
              <w:rPr/>
            </w:pPr>
            <w:r>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Всего</w:t>
            </w:r>
          </w:p>
          <w:p>
            <w:pPr>
              <w:pStyle w:val="Normal"/>
              <w:spacing w:before="0" w:after="0"/>
              <w:ind w:left="135"/>
              <w:jc w:val="left"/>
              <w:rPr/>
            </w:pPr>
            <w:r>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Практические работы</w:t>
            </w:r>
          </w:p>
          <w:p>
            <w:pPr>
              <w:pStyle w:val="Normal"/>
              <w:spacing w:before="0" w:after="0"/>
              <w:ind w:left="135"/>
              <w:jc w:val="left"/>
              <w:rPr/>
            </w:pPr>
            <w:r>
              <w:rPr/>
            </w:r>
          </w:p>
        </w:tc>
        <w:tc>
          <w:tcPr>
            <w:tcW w:w="378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Строение и свойства вещества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Тепловые процессы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https://m.edsoo.ru/7f4181ce</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Электрические заряды. Заряженные тела и их взаимодействие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Постоянный электрический ток</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Магнитные явления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Электромагнитная индукция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14.5</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107" w:type="dxa"/>
        <w:tblLayout w:type="fixed"/>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Наименование разделов и тем программы</w:t>
            </w:r>
          </w:p>
          <w:p>
            <w:pPr>
              <w:pStyle w:val="Normal"/>
              <w:spacing w:before="0" w:after="0"/>
              <w:ind w:left="135"/>
              <w:jc w:val="left"/>
              <w:rPr/>
            </w:pPr>
            <w:r>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Всего</w:t>
            </w:r>
          </w:p>
          <w:p>
            <w:pPr>
              <w:pStyle w:val="Normal"/>
              <w:spacing w:before="0" w:after="0"/>
              <w:ind w:left="135"/>
              <w:jc w:val="left"/>
              <w:rPr/>
            </w:pPr>
            <w:r>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Практические работы</w:t>
            </w:r>
          </w:p>
          <w:p>
            <w:pPr>
              <w:pStyle w:val="Normal"/>
              <w:spacing w:before="0" w:after="0"/>
              <w:ind w:left="135"/>
              <w:jc w:val="left"/>
              <w:rPr/>
            </w:pPr>
            <w:r>
              <w:rPr/>
            </w:r>
          </w:p>
        </w:tc>
        <w:tc>
          <w:tcPr>
            <w:tcW w:w="378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Механическое движение и способы его описания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Взаимодействие тел</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Законы сохранения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40</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Механические колебания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Механические волны. Звук</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Электромагнитное поле и электромагнитные волны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Законы распространения света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Линзы и оптические приборы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Разложение белого света в спектр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Испускание и поглощение света атомом</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Строение атомного ядра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Ядерные реакции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Повторение и обобщение содержания курса физики за 7-9 класс</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27</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19" w:name="block-11553961_Копия_1"/>
      <w:bookmarkStart w:id="20" w:name="block-11553961_Копия_1"/>
      <w:bookmarkEnd w:id="20"/>
    </w:p>
    <w:p>
      <w:pPr>
        <w:pStyle w:val="Normal"/>
        <w:spacing w:before="0" w:after="0"/>
        <w:ind w:left="120"/>
        <w:jc w:val="left"/>
        <w:rPr/>
      </w:pPr>
      <w:bookmarkStart w:id="21" w:name="block-11553962"/>
      <w:bookmarkEnd w:id="21"/>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107" w:type="dxa"/>
        <w:tblLayout w:type="fixed"/>
        <w:tblCellMar>
          <w:top w:w="50" w:type="dxa"/>
          <w:left w:w="100" w:type="dxa"/>
          <w:bottom w:w="0" w:type="dxa"/>
          <w:right w:w="108" w:type="dxa"/>
        </w:tblCellMar>
      </w:tblPr>
      <w:tblGrid>
        <w:gridCol w:w="512"/>
        <w:gridCol w:w="3011"/>
        <w:gridCol w:w="1142"/>
        <w:gridCol w:w="2130"/>
        <w:gridCol w:w="2276"/>
        <w:gridCol w:w="1752"/>
        <w:gridCol w:w="2770"/>
      </w:tblGrid>
      <w:tr>
        <w:trPr>
          <w:trHeight w:val="144" w:hRule="atLeast"/>
        </w:trPr>
        <w:tc>
          <w:tcPr>
            <w:tcW w:w="5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30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Тема урока</w:t>
            </w:r>
          </w:p>
          <w:p>
            <w:pPr>
              <w:pStyle w:val="Normal"/>
              <w:spacing w:before="0" w:after="0"/>
              <w:ind w:left="135"/>
              <w:jc w:val="left"/>
              <w:rPr/>
            </w:pPr>
            <w:r>
              <w:rPr/>
            </w:r>
          </w:p>
        </w:tc>
        <w:tc>
          <w:tcPr>
            <w:tcW w:w="554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7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Дата изучения</w:t>
            </w:r>
          </w:p>
          <w:p>
            <w:pPr>
              <w:pStyle w:val="Normal"/>
              <w:spacing w:before="0" w:after="0"/>
              <w:ind w:left="135"/>
              <w:jc w:val="left"/>
              <w:rPr/>
            </w:pPr>
            <w:r>
              <w:rPr/>
            </w:r>
          </w:p>
        </w:tc>
        <w:tc>
          <w:tcPr>
            <w:tcW w:w="277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51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01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Всего</w:t>
            </w:r>
          </w:p>
          <w:p>
            <w:pPr>
              <w:pStyle w:val="Normal"/>
              <w:spacing w:before="0" w:after="0"/>
              <w:ind w:left="135"/>
              <w:jc w:val="left"/>
              <w:rPr/>
            </w:pPr>
            <w:r>
              <w:rPr/>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Практические работы</w:t>
            </w:r>
          </w:p>
          <w:p>
            <w:pPr>
              <w:pStyle w:val="Normal"/>
              <w:spacing w:before="0" w:after="0"/>
              <w:ind w:left="135"/>
              <w:jc w:val="left"/>
              <w:rPr/>
            </w:pPr>
            <w:r>
              <w:rPr/>
            </w:r>
          </w:p>
        </w:tc>
        <w:tc>
          <w:tcPr>
            <w:tcW w:w="175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7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Физика — наука о природе. Явления природы</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07.09.2023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Физические явления</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07.09.2023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Физические величины и их измерение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14.09.2023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14.09.2023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21.09.2023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https://m.edsoo.ru/ff09f72a</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21.09.2023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28.09.2023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https://m.edsoo.ru/ff09fe0a</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Движение частиц вещества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28.09.2023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https://m.edsoo.ru/ff0a013e</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Урок-исследование «Опыты по наблюдению теплового расширения газов»</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05.10.2023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Агрегатные состояния вещества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05.10.2023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12.10.2023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https://m.edsoo.ru/ff0a0378</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Механическое движение. Равномерное и неравномерное движение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12.10.2023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https://m.edsoo.ru/ff0a05c6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Скорость. Единицы скорости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19.10.2023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https://m.edsoo.ru/ff0a079c</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Расчет пути и времени движения</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19.10.2023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https://m.edsoo.ru/ff0a0ae4</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Инерция. Масса — мера инертности тел</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26.10.2023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https://m.edsoo.ru/ff0a0c10</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Плотность вещества. Расчет массы и объема тела по его плотности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26.10.2023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https://m.edsoo.ru/ff0a0fee</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«Определение плотности твёрдого тела»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09.11.2023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Решение задач по теме "Плотность вещества"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09.11.2023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https://m.edsoo.ru/ff0a123c</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16.11.2023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16.11.2023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Явление тяготения. Сила тяжести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23.11.2023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23.11.2023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https://m.edsoo.ru/ff0a1778</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Сила тяжести на других планетах. Физические характеристики планет</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30.11.2023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https://m.edsoo.ru/ff0a1502</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Измерение сил. Динамометр</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30.11.2023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https://m.edsoo.ru/ff0a18cc</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Вес тела. Невесомость</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07.12.2023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https://m.edsoo.ru/ff0a1778</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07.12.2023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https://m.edsoo.ru/ff0a1a70</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Решение задач по теме "Равнодействующая сил"</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14.12.2023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Сила трения и её виды. Трение в природе и технике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14.12.2023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https://m.edsoo.ru/ff0a1b9c</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21.12.2023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https://m.edsoo.ru/ff0a1cc8</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Решение задач на определение равнодействующей силы</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21.12.2023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28.12.2023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https://m.edsoo.ru/ff0a1de0</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28.12.2023</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Давление. Способы уменьшения и увеличения давления</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11.01.2024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https://m.edsoo.ru/ff0a20a6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Давление газа. Зависимость давления газа от объёма, температуры</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11.01.2024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https://m.edsoo.ru/ff0a2376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18.01.2024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https://m.edsoo.ru/ff0a25b0</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Давление в жидкости и газе, вызванное действием силы тяжести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18.01.2024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https://m.edsoo.ru/ff0a2718</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Решение задач по теме «Давление в жидкости и газе. Закон Паскаля»</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25.01.2024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https://m.edsoo.ru/ff0a2826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Сообщающиеся сосуды</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25.01.2024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https://m.edsoo.ru/ff0a2970</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Гидравлический пресс</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01.02.2024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https://m.edsoo.ru/ff0a3136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Манометры. Поршневой жидкостный насос</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01.02.2024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Атмосфера Земли и причины её существования</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08.02.2024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https://m.edsoo.ru/ff0a2b5a</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Вес воздуха. Атмосферное давление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08.02.2024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https://m.edsoo.ru/ff0a2b5a</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Измерение атмосферного давления. Опыт Торричелли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15.02.2024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https://m.edsoo.ru/ff0a2da8</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Зависимость атмосферного давления от высоты над уровнем моря</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15.02.2024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https://m.edsoo.ru/ff0a2fc4</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Барометр-анероид. Атмосферное давление на различных высотах</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22.02.2024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https://m.edsoo.ru/ff0a2fc4</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Решение задач по теме " Атмосферное давление"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22.02.2024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29.02.2024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https://m.edsoo.ru/ff0a3276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29.02.2024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https://m.edsoo.ru/ff0a33fc</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07.03.2024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https://m.edsoo.ru/ff0a3514</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Плавание тел</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07.03.2024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https://m.edsoo.ru/ff0a3a96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14.03.2024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14.03.2024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https://m.edsoo.ru/ff0a3654</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Контрольная работа по теме «Давление твердых тел, жидкостей и газов»</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21.03.2024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Механическая работа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21.03.2024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https://m.edsoo.ru/ff0a3f82</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Мощность. Единицы мощности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04.04.2024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https://m.edsoo.ru/ff0a3f82</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04.04.2024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Простые механизмы. Рычаг. Равновесие сил на рычаге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11.04.2024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11.04.2024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https://m.edsoo.ru/ff0a478e</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Решение задач по теме «Условия равновесия рычага»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18.04.2024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https://m.edsoo.ru/ff0a48a6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18.04.2024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Решение задач по теме "Работа, мощность, КПД"</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25.04.2024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https://m.edsoo.ru/ff0a4c48</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Механическая энергия. Кинетическая и потенциальная энергия</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25.04.2024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https://m.edsoo.ru/ff0a4252</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Закон сохранения механической энергии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16.05.2024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https://m.edsoo.ru/ff0a4360</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16.05.2024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Контрольная работа по теме «Работа и мощность. Энергия»</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23.05.2024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Резервный урок. Работа с текстами по теме "Механическое движение"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23.05.2024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https://m.edsoo.ru/ff0a4ee6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30.05.2024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https://m.edsoo.ru/ff0a4ffe</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Резервный урок. Работа с текстами по теме "Работа. Мощность. Энергия"</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30.05.2024</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52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452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107" w:type="dxa"/>
        <w:tblLayout w:type="fixed"/>
        <w:tblCellMar>
          <w:top w:w="50" w:type="dxa"/>
          <w:left w:w="100" w:type="dxa"/>
          <w:bottom w:w="0" w:type="dxa"/>
          <w:right w:w="108" w:type="dxa"/>
        </w:tblCellMar>
      </w:tblPr>
      <w:tblGrid>
        <w:gridCol w:w="508"/>
        <w:gridCol w:w="3041"/>
        <w:gridCol w:w="1135"/>
        <w:gridCol w:w="2126"/>
        <w:gridCol w:w="2270"/>
        <w:gridCol w:w="1748"/>
        <w:gridCol w:w="2765"/>
      </w:tblGrid>
      <w:tr>
        <w:trPr>
          <w:trHeight w:val="144" w:hRule="atLeast"/>
        </w:trPr>
        <w:tc>
          <w:tcPr>
            <w:tcW w:w="50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Тема урока</w:t>
            </w:r>
          </w:p>
          <w:p>
            <w:pPr>
              <w:pStyle w:val="Normal"/>
              <w:spacing w:before="0" w:after="0"/>
              <w:ind w:left="135"/>
              <w:jc w:val="left"/>
              <w:rPr/>
            </w:pPr>
            <w:r>
              <w:rPr/>
            </w:r>
          </w:p>
        </w:tc>
        <w:tc>
          <w:tcPr>
            <w:tcW w:w="553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7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Дата изучения</w:t>
            </w:r>
          </w:p>
          <w:p>
            <w:pPr>
              <w:pStyle w:val="Normal"/>
              <w:spacing w:before="0" w:after="0"/>
              <w:ind w:left="135"/>
              <w:jc w:val="left"/>
              <w:rPr/>
            </w:pPr>
            <w:r>
              <w:rPr/>
            </w:r>
          </w:p>
        </w:tc>
        <w:tc>
          <w:tcPr>
            <w:tcW w:w="27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50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Всего</w:t>
            </w:r>
          </w:p>
          <w:p>
            <w:pPr>
              <w:pStyle w:val="Normal"/>
              <w:spacing w:before="0" w:after="0"/>
              <w:ind w:left="135"/>
              <w:jc w:val="left"/>
              <w:rPr/>
            </w:pPr>
            <w:r>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Практические работы</w:t>
            </w:r>
          </w:p>
          <w:p>
            <w:pPr>
              <w:pStyle w:val="Normal"/>
              <w:spacing w:before="0" w:after="0"/>
              <w:ind w:left="135"/>
              <w:jc w:val="left"/>
              <w:rPr/>
            </w:pPr>
            <w:r>
              <w:rPr/>
            </w:r>
          </w:p>
        </w:tc>
        <w:tc>
          <w:tcPr>
            <w:tcW w:w="174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6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05.09.2023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https://m.edsoo.ru/ff0a5256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Масса и размер атомов и молекул</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05.09.2023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Модели твёрдого, жидкого и газообразного состояний вещества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12.09.2023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https://m.edsoo.ru/ff0a540e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12.09.2023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Кристаллические и аморфные тела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19.09.2023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https://m.edsoo.ru/ff0a5800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Смачивание и капиллярность. Поверхностное натяжение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19.09.2023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https://m.edsoo.ru/ff0a5530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Тепловое расширение и сжатие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26.09.2023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https://m.edsoo.ru/ff0a5a26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26.09.2023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Внутренняя энергия. Способы изменения внутренней энергии</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03.10.2023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https://m.edsoo.ru/ff0a5c60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Виды теплопередачи</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03.10.2023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https://m.edsoo.ru/ff0a6412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10.10.2023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https://m.edsoo.ru/ff0a65c0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Количество теплоты. Удельная теплоемкость</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10.10.2023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https://m.edsoo.ru/ff0a6976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Уравнение теплового баланса. Теплообмен и тепловое равновесие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17.10.2023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https://m.edsoo.ru/ff0a7088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17.10.2023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https://m.edsoo.ru/ff0a6a98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24.10.2023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"Определение удельной теплоемкости вещества"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24.10.2023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https://m.edsoo.ru/ff0a6bb0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Энергия топлива. Удельная теплота сгорания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07.11.2023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https://m.edsoo.ru/ff0a7b5a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07.11.2023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https://m.edsoo.ru/ff0a71d2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"Определение удельной теплоты плавления льда"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14.11.2023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https://m.edsoo.ru/ff0a72fe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Парообразование и конденсация. Испарение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14.11.2023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https://m.edsoo.ru/ff0a740c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21.11.2023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https://m.edsoo.ru/ff0a786c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21.11.2023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https://m.edsoo.ru/ff0a7628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Решение задач на определение влажности воздуха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28.11.2023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28.11.2023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05.12.2023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https://m.edsoo.ru/ff0a7c7c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Закон сохранения и превращения энергии в тепловых процессах</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05.12.2023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12.12.2023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https://m.edsoo.ru/ff0a83f2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12.12.2023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https://m.edsoo.ru/ff0a86ae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Электризация тел. Два рода электрических зарядов</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19.12.2023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19.12.2023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Взаимодействие заряженных тел. Закон Кулона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26.12.2023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https://m.edsoo.ru/ff0a87e4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26.12.2023</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https://m.edsoo.ru/ff0a8a0a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16.01.2024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Проводники и диэлектрики. Закон сохранения электрического заряда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16.01.2024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https://m.edsoo.ru/ff0a8ef6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Решение задач на применение свойств электрических зарядов</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23.01.2024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https://m.edsoo.ru/ff0a90cc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23.01.2024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https://m.edsoo.ru/ff0a95a4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Действия электрического тока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30.01.2024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https://m.edsoo.ru/ff0a96b2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30.01.2024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Электрический ток в металлах, жидкостях и газах</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06.02.2024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https://m.edsoo.ru/ff0a9838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Электрическая цепь и её составные части</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06.02.2024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13.02.2024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https://m.edsoo.ru/ff0a8bd6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13.02.2024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https://m.edsoo.ru/ff0a9e14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Сопротивление проводника. Удельное сопротивление вещества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20.02.2024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https://m.edsoo.ru/ff0aa738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20.02.2024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https://m.edsoo.ru/ff0aa738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Зависимость силы тока от напряжения. Закон Ома для участка цепи</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27.02.2024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https://m.edsoo.ru/ff0aa44a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27.02.2024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https://m.edsoo.ru/ff0aa04e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Последовательное и параллельное соединения проводников</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05.03.2024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05.03.2024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https://m.edsoo.ru/ff0aaa58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12.03.2024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https://m.edsoo.ru/ff0aad1e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12.03.2024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https://m.edsoo.ru/ff0aaf8a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Работа и мощность электрического тока. Закон Джоуля-Ленца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19.03.2024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https://m.edsoo.ru/ff0ab124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19.03.2024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https://m.edsoo.ru/ff0ab3e0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02.04.2024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https://m.edsoo.ru/ff0ab660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02.04.2024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https://m.edsoo.ru/ff0abd2c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09.04.2024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https://m.edsoo.ru/ff0abea8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Постоянные магниты, их взаимодействие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09.04.2024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Урок-исследование "Изучение полей постоянных магнитов"</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16.04.2024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https://m.edsoo.ru/ff0ac3d0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16.04.2024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https://m.edsoo.ru/ff0ac0ba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23.04.2024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https://m.edsoo.ru/ff0ac1d2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23.04.2024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https://m.edsoo.ru/ff0ac74a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30.04.2024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https://m.edsoo.ru/ff0ac86c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Опыты Фарадея. Закон электромагнитной индукции. Правило Ленца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30.04.2024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07.05.2024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07.05.2024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Контрольная работа по теме "Электрические и магнитные явления"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14.05.2024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https://m.edsoo.ru/ff0acb14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Резервный урок. Работа с текстами по теме "Тепловые явления"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14.05.2024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https://m.edsoo.ru/ff0acc5e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21.05.2024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https://m.edsoo.ru/ff0acdc6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Резервный урок. Работа с текстами по теме "Магнитные явления"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21.05.2024</w:t>
            </w:r>
          </w:p>
        </w:tc>
        <w:tc>
          <w:tcPr>
            <w:tcW w:w="27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54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14.5</w:t>
            </w:r>
          </w:p>
        </w:tc>
        <w:tc>
          <w:tcPr>
            <w:tcW w:w="45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107" w:type="dxa"/>
        <w:tblLayout w:type="fixed"/>
        <w:tblCellMar>
          <w:top w:w="50" w:type="dxa"/>
          <w:left w:w="100" w:type="dxa"/>
          <w:bottom w:w="0" w:type="dxa"/>
          <w:right w:w="108" w:type="dxa"/>
        </w:tblCellMar>
      </w:tblPr>
      <w:tblGrid>
        <w:gridCol w:w="621"/>
        <w:gridCol w:w="3200"/>
        <w:gridCol w:w="1083"/>
        <w:gridCol w:w="2065"/>
        <w:gridCol w:w="2216"/>
        <w:gridCol w:w="1703"/>
        <w:gridCol w:w="2705"/>
      </w:tblGrid>
      <w:tr>
        <w:trPr>
          <w:trHeight w:val="144" w:hRule="atLeast"/>
        </w:trPr>
        <w:tc>
          <w:tcPr>
            <w:tcW w:w="6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32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Тема урока</w:t>
            </w:r>
          </w:p>
          <w:p>
            <w:pPr>
              <w:pStyle w:val="Normal"/>
              <w:spacing w:before="0" w:after="0"/>
              <w:ind w:left="135"/>
              <w:jc w:val="left"/>
              <w:rPr/>
            </w:pPr>
            <w:r>
              <w:rPr/>
            </w:r>
          </w:p>
        </w:tc>
        <w:tc>
          <w:tcPr>
            <w:tcW w:w="536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7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Дата изучения</w:t>
            </w:r>
          </w:p>
          <w:p>
            <w:pPr>
              <w:pStyle w:val="Normal"/>
              <w:spacing w:before="0" w:after="0"/>
              <w:ind w:left="135"/>
              <w:jc w:val="left"/>
              <w:rPr/>
            </w:pPr>
            <w:r>
              <w:rPr/>
            </w:r>
          </w:p>
        </w:tc>
        <w:tc>
          <w:tcPr>
            <w:tcW w:w="27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62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0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Всего</w:t>
            </w:r>
          </w:p>
          <w:p>
            <w:pPr>
              <w:pStyle w:val="Normal"/>
              <w:spacing w:before="0" w:after="0"/>
              <w:ind w:left="135"/>
              <w:jc w:val="left"/>
              <w:rPr/>
            </w:pPr>
            <w:r>
              <w:rPr/>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Практические работы</w:t>
            </w:r>
          </w:p>
          <w:p>
            <w:pPr>
              <w:pStyle w:val="Normal"/>
              <w:spacing w:before="0" w:after="0"/>
              <w:ind w:left="135"/>
              <w:jc w:val="left"/>
              <w:rPr/>
            </w:pPr>
            <w:r>
              <w:rPr/>
            </w:r>
          </w:p>
        </w:tc>
        <w:tc>
          <w:tcPr>
            <w:tcW w:w="170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0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Механическое движение. Материальная точка</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04.09.2023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Система отсчета. Относительность механического движения</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06.09.2023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https://m.edsoo.ru/ff0ad474</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Равномерное прямолинейное движение</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06.09.2023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https://m.edsoo.ru/ff0ad19a</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11.09.2023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Прямолинейное равноускоренное движение. Ускорение</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13.09.2023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https://m.edsoo.ru/ff0ad8d4</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13.09.2023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18.09.2023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https://m.edsoo.ru/ff0adb18</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Свободное падение тел. Опыты Галилея</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20.09.2023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20.09.2023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https://m.edsoo.ru/ff0ae176</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Центростремительное ускорение</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25.09.2023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Первый закон Ньютона. Вектор силы</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27.09.2023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https://m.edsoo.ru/ff0ae612</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Второй закон Ньютона. Равнодействующая сила</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27.09.2023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https://m.edsoo.ru/ff0ae72a</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Третий закон Ньютона. Суперпозиция сил</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02.10.2023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https://m.edsoo.ru/ff0ae982</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Решение задач на применение законов Ньютона</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04.10.2023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https://m.edsoo.ru/ff0aeb6c</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Сила упругости. Закон Гука</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04.10.2023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https://m.edsoo.ru/ff0aeca2</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Решение задач по теме «Сила упругости»</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09.10.2023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«Определение жесткости пружины»</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11.10.2023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https://m.edsoo.ru/ff0aee28</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Сила трения</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11.10.2023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https://m.edsoo.ru/ff0af738</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Решение задач по теме «Сила трения»</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16.10.2023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https://m.edsoo.ru/ff0afa26</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"Определение коэффициента трения скольжения"</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18.10.2023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https://m.edsoo.ru/ff0af8be</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Решение задач по теме "Законы Ньютона. Сила упругости. Сила трения"</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18.10.2023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https://m.edsoo.ru/ff0afb8e</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23.10.2023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https://m.edsoo.ru/ff0af044</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25.10.2023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Решение задач по теме "Сила тяжести и закон всемирного тяготения"</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25.10.2023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https://m.edsoo.ru/ff0af5f8</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Первая космическая скорость. Невесомость и перегрузки</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06.11.2023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https://m.edsoo.ru/ff0af33c</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08.11.2023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https://m.edsoo.ru/ff0afe36</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Момент силы. Центр тяжести</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08.11.2023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Решение задач по теме "Момент силы. Центр тяжести"</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13.11.2023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https://m.edsoo.ru/ff0b02b4</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15.11.2023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https://m.edsoo.ru/ff0b0408</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15.11.2023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https://m.edsoo.ru/ff0b06ec</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20.11.2023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https://m.edsoo.ru/ff0b07fa</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Решение задач по теме "Закон сохранения импульса"</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22.11.2023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https://m.edsoo.ru/ff0b096c</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Урок-конференция "Реактивное движение в природе и технике"</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22.11.2023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Механическая работа и мощность</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27.11.2023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https://m.edsoo.ru/ff0b0a84</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Работа силы тяжести, силы упругости и силы трения</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29.11.2023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https://m.edsoo.ru/ff0b0db8</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29.11.2023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Связь энергии и работы. Потенциальная энергия</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04.12.2023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Кинетическая энергия. Теорема о кинетической энергии</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06.12.2023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https://m.edsoo.ru/ff0b0c32</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Закон сохранения энергии в механике</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06.12.2023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«Изучение закона сохранения энергии»</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11.12.2023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https://m.edsoo.ru/ff0b12fe</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Колебательное движение и его характеристики</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13.12.2023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https://m.edsoo.ru/ff0b1858</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Затухающие колебания. Вынужденные колебания. Резонанс</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13.12.2023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https://m.edsoo.ru/ff0b20f0</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Математический и пружинный маятники</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18.12.2023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20.12.2023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https://m.edsoo.ru/ff0b197a</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Превращение энергии при механических колебаниях</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20.12.2023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25.12.2023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https://m.edsoo.ru/ff0b1aec</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27.12.2023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27.12.2023</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https://m.edsoo.ru/ff0b21fe</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15.01.2024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Звук. Распространение и отражение звука</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17.01.2024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Урок-исследование "Наблюдение зависимости высоты звука от частоты"</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17.01.2024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Громкость звука и высота тона. Акустический резонанс</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22.01.2024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Урок-конференция "Ультразвук и инфразвук в природе и технике"</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24.01.2024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https://m.edsoo.ru/ff0b23ca</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24.01.2024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https://m.edsoo.ru/ff0b25f0</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29.01.2024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Электромагнитное поле. Электромагнитные волны</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31.01.2024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https://m.edsoo.ru/ff0b2abe</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Свойства электромагнитных волн</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31.01.2024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05.02.2024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https://m.edsoo.ru/ff0b2fe6</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07.02.2024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https://m.edsoo.ru/ff0b2c6c</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07.02.2024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12.02.2024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https://m.edsoo.ru/ff0b31d0</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14.02.2024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https://m.edsoo.ru/ff0b3658</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14.02.2024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https://m.edsoo.ru/ff0b38c4</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Преломление света. Закон преломления света</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19.02.2024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https://m.edsoo.ru/ff0b3aea</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21.02.2024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https://m.edsoo.ru/ff0b3c5c</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21.02.2024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26.02.2024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Линзы. Оптическая сила линзы</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28.02.2024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https://m.edsoo.ru/ff0b3f2c</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Построение изображений в линзах</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28.02.2024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https://m.edsoo.ru/ff0b444a</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04.03.2024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https://m.edsoo.ru/ff0b4206</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Урок-конференция "Оптические линзовые приборы"</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06.03.2024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https://m.edsoo.ru/ff0c0a7e</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Глаз как оптическая система. Зрение</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06.03.2024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https://m.edsoo.ru/ff0b4684</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Урок-конференция "Дефекты зрения. Как сохранить зрение"</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11.03.2024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13.03.2024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https://m.edsoo.ru/ff0c0f4c</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13.03.2024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https://m.edsoo.ru/ff0c0e2a</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18.03.2024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Опыты Резерфорда и планетарная модель атома</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20.03.2024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https://m.edsoo.ru/ff0c12a8</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Постулаты Бора. Модель атома Бора</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20.03.2024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Испускание и поглощение света атомом. Кванты. Линейчатые спектры</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01.04.2024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https://m.edsoo.ru/ff0c144c</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Урок-практикум "Наблюдение спектров испускания"</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03.04.2024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https://m.edsoo.ru/ff0c1550</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Радиоактивность и её виды</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03.04.2024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https://m.edsoo.ru/ff0c1672</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Строение атомного ядра. Нуклонная модель</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08.04.2024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https://m.edsoo.ru/ff0c18ac</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Радиоактивные превращения. Изотопы</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10.04.2024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https://m.edsoo.ru/ff0c1a14</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Решение задач по теме: "Радиоактивные превращения"</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10.04.2024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https://m.edsoo.ru/ff0c1b4a</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Период полураспада</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15.04.2024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17.04.2024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https://m.edsoo.ru/ff0c2126</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Ядерные реакции. Законы сохранения зарядового и массового чисел</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17.04.2024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https://m.edsoo.ru/ff0c1c58</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Энергия связи атомных ядер. Связь массы и энергии</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22.04.2024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https://m.edsoo.ru/ff0c1d7a</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Решение задач по теме "Ядерные реакции"</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22.04.2024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Реакции синтеза и деления ядер. Источники энергии Солнца и звёзд</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24.04.2024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https://m.edsoo.ru/ff0c1e88</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24.04.2024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29.04.2024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https://m.edsoo.ru/ff0c223e</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06.05.2024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06.05.2024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https://m.edsoo.ru/ff0c245a</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08.05.2024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https://m.edsoo.ru/ff0c2572</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08.05.2024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https://m.edsoo.ru/ff0c2a22</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13.05.2024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https://m.edsoo.ru/ff0c2b30</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15.05.2024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https://m.edsoo.ru/ff0c2c52</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15.05.2024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https://m.edsoo.ru/ff0c2d6a</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Повторение, обобщение. Работа с текстами по теме "Колебания и волны"</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16.05.2024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https://m.edsoo.ru/ff0c2e82</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Повторение, обобщение. Работа с текстами по теме "Световые явления"</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20.05.2024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https://m.edsoo.ru/ff0c3044</w:t>
              </w:r>
            </w:hyperlink>
          </w:p>
        </w:tc>
      </w:tr>
      <w:tr>
        <w:trPr>
          <w:trHeight w:val="144" w:hRule="atLeast"/>
        </w:trPr>
        <w:tc>
          <w:tcPr>
            <w:tcW w:w="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20.05.2024</w:t>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82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0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0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27</w:t>
            </w:r>
          </w:p>
        </w:tc>
        <w:tc>
          <w:tcPr>
            <w:tcW w:w="440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bookmarkStart w:id="22" w:name="block-11553963_Копия_1_Копия_1"/>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jc w:val="left"/>
        <w:rPr/>
      </w:pPr>
      <w:r>
        <w:rPr>
          <w:rFonts w:ascii="Times New Roman" w:hAnsi="Times New Roman"/>
          <w:b w:val="false"/>
          <w:i w:val="false"/>
          <w:color w:val="000000"/>
          <w:sz w:val="28"/>
        </w:rPr>
        <w:t>​‌‌​</w:t>
      </w:r>
    </w:p>
    <w:p>
      <w:pPr>
        <w:pStyle w:val="Normal"/>
        <w:spacing w:lineRule="exact" w:line="480" w:before="0" w:after="0"/>
        <w:ind w:left="120"/>
        <w:jc w:val="left"/>
        <w:rPr/>
      </w:pPr>
      <w:r>
        <w:rPr>
          <w:rFonts w:ascii="Times New Roman" w:hAnsi="Times New Roman"/>
          <w:b w:val="false"/>
          <w:i w:val="false"/>
          <w:color w:val="000000"/>
          <w:sz w:val="28"/>
        </w:rPr>
        <w:t>​‌‌</w:t>
      </w:r>
    </w:p>
    <w:p>
      <w:pPr>
        <w:pStyle w:val="Normal"/>
        <w:spacing w:before="0" w:after="0"/>
        <w:ind w:left="120"/>
        <w:jc w:val="left"/>
        <w:rPr/>
      </w:pPr>
      <w:r>
        <w:rPr>
          <w:rFonts w:ascii="Times New Roman" w:hAnsi="Times New Roman"/>
          <w:b w:val="false"/>
          <w:i w:val="false"/>
          <w:color w:val="000000"/>
          <w:sz w:val="28"/>
        </w:rPr>
        <w:t>​</w:t>
      </w:r>
    </w:p>
    <w:p>
      <w:pPr>
        <w:pStyle w:val="Normal"/>
        <w:spacing w:lineRule="exact" w:line="480" w:before="0" w:after="0"/>
        <w:ind w:left="12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jc w:val="left"/>
        <w:rPr/>
      </w:pPr>
      <w:r>
        <w:rPr>
          <w:rFonts w:ascii="Times New Roman" w:hAnsi="Times New Roman"/>
          <w:b w:val="false"/>
          <w:i w:val="false"/>
          <w:color w:val="000000"/>
          <w:sz w:val="28"/>
        </w:rPr>
        <w:t>​‌‌​</w:t>
      </w:r>
    </w:p>
    <w:p>
      <w:pPr>
        <w:pStyle w:val="Normal"/>
        <w:spacing w:before="0" w:after="0"/>
        <w:ind w:left="120"/>
        <w:jc w:val="left"/>
        <w:rPr/>
      </w:pPr>
      <w:r>
        <w:rPr/>
      </w:r>
    </w:p>
    <w:p>
      <w:pPr>
        <w:pStyle w:val="Normal"/>
        <w:spacing w:lineRule="exact" w:line="480" w:before="0" w:after="0"/>
        <w:ind w:left="12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lineRule="exact" w:line="480" w:before="0" w:after="0"/>
        <w:ind w:left="120"/>
        <w:jc w:val="left"/>
        <w:rPr>
          <w:rFonts w:ascii="Times New Roman" w:hAnsi="Times New Roman"/>
          <w:b w:val="false"/>
          <w:i w:val="false"/>
          <w:i w:val="false"/>
          <w:color w:val="333333"/>
          <w:sz w:val="28"/>
        </w:rPr>
      </w:pPr>
      <w:bookmarkStart w:id="23" w:name="block-11553962_Копия_1"/>
      <w:bookmarkEnd w:id="23"/>
      <w:r>
        <w:rPr>
          <w:rFonts w:ascii="Times New Roman" w:hAnsi="Times New Roman"/>
          <w:b w:val="false"/>
          <w:i w:val="false"/>
          <w:color w:val="000000"/>
          <w:sz w:val="28"/>
        </w:rPr>
        <w:t>​</w:t>
      </w:r>
      <w:r>
        <w:rPr>
          <w:rFonts w:ascii="Times New Roman" w:hAnsi="Times New Roman"/>
          <w:b w:val="false"/>
          <w:i w:val="false"/>
          <w:color w:val="333333"/>
          <w:sz w:val="28"/>
        </w:rPr>
        <w:t>​‌‌</w:t>
      </w:r>
      <w:bookmarkEnd w:id="22"/>
    </w:p>
    <w:sectPr>
      <w:type w:val="nextPage"/>
      <w:pgSz w:orient="landscape" w:w="16383" w:h="11906"/>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roman"/>
    <w:pitch w:val="variable"/>
  </w:font>
  <w:font w:name="Times New Roman">
    <w:charset w:val="cc"/>
    <w:family w:val="roman"/>
    <w:pitch w:val="variable"/>
  </w:font>
  <w:font w:name="Symbo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8">
    <w:lvl w:ilvl="0">
      <w:start w:val="1"/>
      <w:numFmt w:val="bullet"/>
      <w:lvlText w:val=""/>
      <w:lvlJc w:val="left"/>
      <w:pPr>
        <w:tabs>
          <w:tab w:val="num" w:pos="0"/>
        </w:tabs>
        <w:ind w:left="40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9">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7">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2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DejaVu San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ascii="Arial" w:hAnsi="Arial" w:eastAsia="Arial" w:cs="DejaVu San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841cd9"/>
    <w:pPr>
      <w:keepNext w:val="true"/>
      <w:keepLines/>
      <w:spacing w:before="480" w:after="200"/>
      <w:outlineLvl w:val="0"/>
    </w:pPr>
    <w:rPr>
      <w:rFonts w:ascii="Arial" w:hAnsi="Arial" w:eastAsia="DejaVu Sans" w:cs="DejaVu San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841cd9"/>
    <w:pPr>
      <w:keepNext w:val="true"/>
      <w:keepLines/>
      <w:spacing w:before="200" w:after="200"/>
      <w:outlineLvl w:val="1"/>
    </w:pPr>
    <w:rPr>
      <w:rFonts w:ascii="Arial" w:hAnsi="Arial" w:eastAsia="DejaVu Sans" w:cs="DejaVu San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841cd9"/>
    <w:pPr>
      <w:keepNext w:val="true"/>
      <w:keepLines/>
      <w:spacing w:before="200" w:after="200"/>
      <w:outlineLvl w:val="2"/>
    </w:pPr>
    <w:rPr>
      <w:rFonts w:ascii="Arial" w:hAnsi="Arial" w:eastAsia="DejaVu Sans" w:cs="DejaVu San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unhideWhenUsed/>
    <w:qFormat/>
    <w:rsid w:val="00841cd9"/>
    <w:pPr>
      <w:keepNext w:val="true"/>
      <w:keepLines/>
      <w:spacing w:before="200" w:after="200"/>
      <w:outlineLvl w:val="3"/>
    </w:pPr>
    <w:rPr>
      <w:rFonts w:ascii="Arial" w:hAnsi="Arial" w:eastAsia="DejaVu Sans" w:cs="DejaVu San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ascii="Arial" w:hAnsi="Arial" w:eastAsia="DejaVu Sans" w:cs="DejaVu San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uiPriority w:val="9"/>
    <w:qFormat/>
    <w:rsid w:val="00841cd9"/>
    <w:rPr>
      <w:rFonts w:ascii="Arial" w:hAnsi="Arial" w:eastAsia="DejaVu Sans" w:cs="DejaVu San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uiPriority w:val="9"/>
    <w:qFormat/>
    <w:rsid w:val="00841cd9"/>
    <w:rPr>
      <w:rFonts w:ascii="Arial" w:hAnsi="Arial" w:eastAsia="DejaVu Sans" w:cs="DejaVu Sans" w:asciiTheme="majorHAnsi" w:cstheme="majorBidi" w:eastAsiaTheme="majorEastAsia" w:hAnsiTheme="majorHAnsi"/>
      <w:b/>
      <w:bCs/>
      <w:color w:themeColor="accent1" w:val="4F81BD"/>
    </w:rPr>
  </w:style>
  <w:style w:type="character" w:styleId="Heading4Char" w:customStyle="1">
    <w:name w:val="Heading 4 Char"/>
    <w:basedOn w:val="DefaultParagraphFont"/>
    <w:uiPriority w:val="9"/>
    <w:qFormat/>
    <w:rsid w:val="00841cd9"/>
    <w:rPr>
      <w:rFonts w:ascii="Arial" w:hAnsi="Arial" w:eastAsia="DejaVu Sans" w:cs="DejaVu Sans" w:asciiTheme="majorHAnsi" w:cstheme="majorBidi" w:eastAsiaTheme="majorEastAsia" w:hAnsiTheme="majorHAnsi"/>
      <w:b/>
      <w:bCs/>
      <w:i/>
      <w:iCs/>
      <w:color w:themeColor="accent1" w:val="4F81BD"/>
    </w:rPr>
  </w:style>
  <w:style w:type="character" w:styleId="SubtitleChar" w:customStyle="1">
    <w:name w:val="Subtitle Char"/>
    <w:basedOn w:val="DefaultParagraphFont"/>
    <w:uiPriority w:val="11"/>
    <w:qFormat/>
    <w:rsid w:val="00841cd9"/>
    <w:rPr>
      <w:rFonts w:ascii="Arial" w:hAnsi="Arial" w:eastAsia="DejaVu Sans" w:cs="DejaVu Sans" w:asciiTheme="majorHAnsi" w:cstheme="majorBidi" w:eastAsiaTheme="majorEastAsia" w:hAnsiTheme="majorHAnsi"/>
      <w:i/>
      <w:iCs/>
      <w:color w:themeColor="accent1" w:val="4F81BD"/>
      <w:spacing w:val="15"/>
      <w:sz w:val="24"/>
      <w:szCs w:val="24"/>
    </w:rPr>
  </w:style>
  <w:style w:type="character" w:styleId="TitleChar" w:customStyle="1">
    <w:name w:val="Title Char"/>
    <w:basedOn w:val="DefaultParagraphFont"/>
    <w:uiPriority w:val="10"/>
    <w:qFormat/>
    <w:rsid w:val="00841cd9"/>
    <w:rPr>
      <w:rFonts w:ascii="Arial" w:hAnsi="Arial" w:eastAsia="DejaVu Sans" w:cs="DejaVu San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000FF"/>
      <w:u w:val="single"/>
    </w:rPr>
  </w:style>
  <w:style w:type="paragraph" w:styleId="Style10">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1">
    <w:name w:val="Указатель"/>
    <w:basedOn w:val="Normal"/>
    <w:qFormat/>
    <w:pPr>
      <w:suppressLineNumbers/>
    </w:pPr>
    <w:rPr>
      <w:rFonts w:cs="Lucida Sans"/>
    </w:rPr>
  </w:style>
  <w:style w:type="paragraph" w:styleId="Style12">
    <w:name w:val="Колонтитул"/>
    <w:basedOn w:val="Normal"/>
    <w:qFormat/>
    <w:pPr/>
    <w:rPr/>
  </w:style>
  <w:style w:type="paragraph" w:styleId="Header">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ubtitleChar"/>
    <w:uiPriority w:val="11"/>
    <w:qFormat/>
    <w:rsid w:val="00841cd9"/>
    <w:pPr>
      <w:ind w:left="86"/>
    </w:pPr>
    <w:rPr>
      <w:rFonts w:ascii="Arial" w:hAnsi="Arial" w:eastAsia="DejaVu Sans" w:cs="DejaVu San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before="0" w:after="300"/>
      <w:contextualSpacing/>
    </w:pPr>
    <w:rPr>
      <w:rFonts w:ascii="Arial" w:hAnsi="Arial" w:eastAsia="DejaVu Sans" w:cs="DejaVu Sans" w:asciiTheme="majorHAnsi" w:cstheme="majorBidi" w:eastAsiaTheme="majorEastAsia" w:hAnsiTheme="majorHAnsi"/>
      <w:color w:themeColor="text2" w:themeShade="bf" w:val="17365D"/>
      <w:spacing w:val="5"/>
      <w:kern w:val="2"/>
      <w:sz w:val="52"/>
      <w:szCs w:val="52"/>
    </w:rPr>
  </w:style>
  <w:style w:type="paragraph" w:styleId="Caption1">
    <w:name w:val="caption1"/>
    <w:basedOn w:val="Normal"/>
    <w:next w:val="Normal"/>
    <w:uiPriority w:val="35"/>
    <w:semiHidden/>
    <w:unhideWhenUsed/>
    <w:qFormat/>
    <w:rsid w:val="007109c0"/>
    <w:pPr>
      <w:spacing w:lineRule="auto" w:line="240"/>
    </w:pPr>
    <w:rPr>
      <w:b/>
      <w:bCs/>
      <w:color w:themeColor="accent1" w:val="4F81BD"/>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6194" TargetMode="External"/><Relationship Id="rId3" Type="http://schemas.openxmlformats.org/officeDocument/2006/relationships/hyperlink" Target="https://m.edsoo.ru/7f416194" TargetMode="External"/><Relationship Id="rId4" Type="http://schemas.openxmlformats.org/officeDocument/2006/relationships/hyperlink" Target="https://m.edsoo.ru/7f416194" TargetMode="External"/><Relationship Id="rId5" Type="http://schemas.openxmlformats.org/officeDocument/2006/relationships/hyperlink" Target="https://m.edsoo.ru/7f416194" TargetMode="External"/><Relationship Id="rId6" Type="http://schemas.openxmlformats.org/officeDocument/2006/relationships/hyperlink" Target="https://m.edsoo.ru/7f416194" TargetMode="External"/><Relationship Id="rId7" Type="http://schemas.openxmlformats.org/officeDocument/2006/relationships/hyperlink" Target="https://m.edsoo.ru/7f416194" TargetMode="External"/><Relationship Id="rId8" Type="http://schemas.openxmlformats.org/officeDocument/2006/relationships/hyperlink" Target="https://m.edsoo.ru/7f416194" TargetMode="External"/><Relationship Id="rId9" Type="http://schemas.openxmlformats.org/officeDocument/2006/relationships/hyperlink" Target="https://m.edsoo.ru/7f416194" TargetMode="External"/><Relationship Id="rId10" Type="http://schemas.openxmlformats.org/officeDocument/2006/relationships/hyperlink" Target="https://m.edsoo.ru/7f416194" TargetMode="External"/><Relationship Id="rId11" Type="http://schemas.openxmlformats.org/officeDocument/2006/relationships/hyperlink" Target="https://m.edsoo.ru/7f416194" TargetMode="External"/><Relationship Id="rId12" Type="http://schemas.openxmlformats.org/officeDocument/2006/relationships/hyperlink" Target="https://m.edsoo.ru/7f416194" TargetMode="External"/><Relationship Id="rId13" Type="http://schemas.openxmlformats.org/officeDocument/2006/relationships/hyperlink" Target="https://m.edsoo.ru/7f416194" TargetMode="External"/><Relationship Id="rId14" Type="http://schemas.openxmlformats.org/officeDocument/2006/relationships/hyperlink" Target="https://m.edsoo.ru/7f416194" TargetMode="External"/><Relationship Id="rId15" Type="http://schemas.openxmlformats.org/officeDocument/2006/relationships/hyperlink" Target="https://m.edsoo.ru/7f416194" TargetMode="External"/><Relationship Id="rId16" Type="http://schemas.openxmlformats.org/officeDocument/2006/relationships/hyperlink" Target="https://m.edsoo.ru/7f416194" TargetMode="External"/><Relationship Id="rId17" Type="http://schemas.openxmlformats.org/officeDocument/2006/relationships/hyperlink" Target="https://m.edsoo.ru/7f416194" TargetMode="External"/><Relationship Id="rId18" Type="http://schemas.openxmlformats.org/officeDocument/2006/relationships/hyperlink" Target="https://m.edsoo.ru/7f4181ce" TargetMode="External"/><Relationship Id="rId19" Type="http://schemas.openxmlformats.org/officeDocument/2006/relationships/hyperlink" Target="https://m.edsoo.ru/7f4181ce" TargetMode="External"/><Relationship Id="rId20" Type="http://schemas.openxmlformats.org/officeDocument/2006/relationships/hyperlink" Target="https://m.edsoo.ru/7f4181ce" TargetMode="External"/><Relationship Id="rId21" Type="http://schemas.openxmlformats.org/officeDocument/2006/relationships/hyperlink" Target="https://m.edsoo.ru/7f4181ce" TargetMode="External"/><Relationship Id="rId22" Type="http://schemas.openxmlformats.org/officeDocument/2006/relationships/hyperlink" Target="https://m.edsoo.ru/7f4181ce" TargetMode="External"/><Relationship Id="rId23" Type="http://schemas.openxmlformats.org/officeDocument/2006/relationships/hyperlink" Target="https://m.edsoo.ru/7f4181ce" TargetMode="External"/><Relationship Id="rId24" Type="http://schemas.openxmlformats.org/officeDocument/2006/relationships/hyperlink" Target="https://m.edsoo.ru/7f41a4a6" TargetMode="External"/><Relationship Id="rId25" Type="http://schemas.openxmlformats.org/officeDocument/2006/relationships/hyperlink" Target="https://m.edsoo.ru/7f41a4a6" TargetMode="External"/><Relationship Id="rId26" Type="http://schemas.openxmlformats.org/officeDocument/2006/relationships/hyperlink" Target="https://m.edsoo.ru/7f41a4a6" TargetMode="External"/><Relationship Id="rId27" Type="http://schemas.openxmlformats.org/officeDocument/2006/relationships/hyperlink" Target="https://m.edsoo.ru/7f41a4a6" TargetMode="External"/><Relationship Id="rId28" Type="http://schemas.openxmlformats.org/officeDocument/2006/relationships/hyperlink" Target="https://m.edsoo.ru/7f41a4a6" TargetMode="External"/><Relationship Id="rId29" Type="http://schemas.openxmlformats.org/officeDocument/2006/relationships/hyperlink" Target="https://m.edsoo.ru/7f41a4a6" TargetMode="External"/><Relationship Id="rId30" Type="http://schemas.openxmlformats.org/officeDocument/2006/relationships/hyperlink" Target="https://m.edsoo.ru/7f41a4a6" TargetMode="External"/><Relationship Id="rId31" Type="http://schemas.openxmlformats.org/officeDocument/2006/relationships/hyperlink" Target="https://m.edsoo.ru/7f41a4a6" TargetMode="External"/><Relationship Id="rId32" Type="http://schemas.openxmlformats.org/officeDocument/2006/relationships/hyperlink" Target="https://m.edsoo.ru/7f41a4a6" TargetMode="External"/><Relationship Id="rId33" Type="http://schemas.openxmlformats.org/officeDocument/2006/relationships/hyperlink" Target="https://m.edsoo.ru/7f41a4a6" TargetMode="External"/><Relationship Id="rId34" Type="http://schemas.openxmlformats.org/officeDocument/2006/relationships/hyperlink" Target="https://m.edsoo.ru/7f41a4a6" TargetMode="External"/><Relationship Id="rId35" Type="http://schemas.openxmlformats.org/officeDocument/2006/relationships/hyperlink" Target="https://m.edsoo.ru/7f41a4a6" TargetMode="External"/><Relationship Id="rId36" Type="http://schemas.openxmlformats.org/officeDocument/2006/relationships/hyperlink" Target="https://m.edsoo.ru/7f41a4a6" TargetMode="External"/><Relationship Id="rId37" Type="http://schemas.openxmlformats.org/officeDocument/2006/relationships/hyperlink" Target="https://m.edsoo.ru/ff09f72a" TargetMode="External"/><Relationship Id="rId38" Type="http://schemas.openxmlformats.org/officeDocument/2006/relationships/hyperlink" Target="https://m.edsoo.ru/ff09fe0a" TargetMode="External"/><Relationship Id="rId39" Type="http://schemas.openxmlformats.org/officeDocument/2006/relationships/hyperlink" Target="https://m.edsoo.ru/ff0a013e" TargetMode="External"/><Relationship Id="rId40" Type="http://schemas.openxmlformats.org/officeDocument/2006/relationships/hyperlink" Target="https://m.edsoo.ru/ff0a0378" TargetMode="External"/><Relationship Id="rId41" Type="http://schemas.openxmlformats.org/officeDocument/2006/relationships/hyperlink" Target="https://m.edsoo.ru/ff0a05c6" TargetMode="External"/><Relationship Id="rId42" Type="http://schemas.openxmlformats.org/officeDocument/2006/relationships/hyperlink" Target="https://m.edsoo.ru/ff0a079c" TargetMode="External"/><Relationship Id="rId43" Type="http://schemas.openxmlformats.org/officeDocument/2006/relationships/hyperlink" Target="https://m.edsoo.ru/ff0a0ae4" TargetMode="External"/><Relationship Id="rId44" Type="http://schemas.openxmlformats.org/officeDocument/2006/relationships/hyperlink" Target="https://m.edsoo.ru/ff0a0c10" TargetMode="External"/><Relationship Id="rId45" Type="http://schemas.openxmlformats.org/officeDocument/2006/relationships/hyperlink" Target="https://m.edsoo.ru/ff0a0fee" TargetMode="External"/><Relationship Id="rId46" Type="http://schemas.openxmlformats.org/officeDocument/2006/relationships/hyperlink" Target="https://m.edsoo.ru/ff0a123c" TargetMode="External"/><Relationship Id="rId47" Type="http://schemas.openxmlformats.org/officeDocument/2006/relationships/hyperlink" Target="https://m.edsoo.ru/ff0a1778" TargetMode="External"/><Relationship Id="rId48" Type="http://schemas.openxmlformats.org/officeDocument/2006/relationships/hyperlink" Target="https://m.edsoo.ru/ff0a1502" TargetMode="External"/><Relationship Id="rId49" Type="http://schemas.openxmlformats.org/officeDocument/2006/relationships/hyperlink" Target="https://m.edsoo.ru/ff0a18cc" TargetMode="External"/><Relationship Id="rId50" Type="http://schemas.openxmlformats.org/officeDocument/2006/relationships/hyperlink" Target="https://m.edsoo.ru/ff0a1778" TargetMode="External"/><Relationship Id="rId51" Type="http://schemas.openxmlformats.org/officeDocument/2006/relationships/hyperlink" Target="https://m.edsoo.ru/ff0a1a70" TargetMode="External"/><Relationship Id="rId52" Type="http://schemas.openxmlformats.org/officeDocument/2006/relationships/hyperlink" Target="https://m.edsoo.ru/ff0a1b9c" TargetMode="External"/><Relationship Id="rId53" Type="http://schemas.openxmlformats.org/officeDocument/2006/relationships/hyperlink" Target="https://m.edsoo.ru/ff0a1cc8" TargetMode="External"/><Relationship Id="rId54" Type="http://schemas.openxmlformats.org/officeDocument/2006/relationships/hyperlink" Target="https://m.edsoo.ru/ff0a1de0" TargetMode="External"/><Relationship Id="rId55" Type="http://schemas.openxmlformats.org/officeDocument/2006/relationships/hyperlink" Target="https://m.edsoo.ru/ff0a20a6" TargetMode="External"/><Relationship Id="rId56" Type="http://schemas.openxmlformats.org/officeDocument/2006/relationships/hyperlink" Target="https://m.edsoo.ru/ff0a2376" TargetMode="External"/><Relationship Id="rId57" Type="http://schemas.openxmlformats.org/officeDocument/2006/relationships/hyperlink" Target="https://m.edsoo.ru/ff0a25b0" TargetMode="External"/><Relationship Id="rId58" Type="http://schemas.openxmlformats.org/officeDocument/2006/relationships/hyperlink" Target="https://m.edsoo.ru/ff0a2718" TargetMode="External"/><Relationship Id="rId59" Type="http://schemas.openxmlformats.org/officeDocument/2006/relationships/hyperlink" Target="https://m.edsoo.ru/ff0a2826" TargetMode="External"/><Relationship Id="rId60" Type="http://schemas.openxmlformats.org/officeDocument/2006/relationships/hyperlink" Target="https://m.edsoo.ru/ff0a2970" TargetMode="External"/><Relationship Id="rId61" Type="http://schemas.openxmlformats.org/officeDocument/2006/relationships/hyperlink" Target="https://m.edsoo.ru/ff0a3136" TargetMode="External"/><Relationship Id="rId62" Type="http://schemas.openxmlformats.org/officeDocument/2006/relationships/hyperlink" Target="https://m.edsoo.ru/ff0a2b5a" TargetMode="External"/><Relationship Id="rId63" Type="http://schemas.openxmlformats.org/officeDocument/2006/relationships/hyperlink" Target="https://m.edsoo.ru/ff0a2b5a" TargetMode="External"/><Relationship Id="rId64" Type="http://schemas.openxmlformats.org/officeDocument/2006/relationships/hyperlink" Target="https://m.edsoo.ru/ff0a2da8" TargetMode="External"/><Relationship Id="rId65" Type="http://schemas.openxmlformats.org/officeDocument/2006/relationships/hyperlink" Target="https://m.edsoo.ru/ff0a2fc4" TargetMode="External"/><Relationship Id="rId66" Type="http://schemas.openxmlformats.org/officeDocument/2006/relationships/hyperlink" Target="https://m.edsoo.ru/ff0a2fc4" TargetMode="External"/><Relationship Id="rId67" Type="http://schemas.openxmlformats.org/officeDocument/2006/relationships/hyperlink" Target="https://m.edsoo.ru/ff0a3276" TargetMode="External"/><Relationship Id="rId68" Type="http://schemas.openxmlformats.org/officeDocument/2006/relationships/hyperlink" Target="https://m.edsoo.ru/ff0a33fc" TargetMode="External"/><Relationship Id="rId69" Type="http://schemas.openxmlformats.org/officeDocument/2006/relationships/hyperlink" Target="https://m.edsoo.ru/ff0a3514" TargetMode="External"/><Relationship Id="rId70" Type="http://schemas.openxmlformats.org/officeDocument/2006/relationships/hyperlink" Target="https://m.edsoo.ru/ff0a3a96" TargetMode="External"/><Relationship Id="rId71" Type="http://schemas.openxmlformats.org/officeDocument/2006/relationships/hyperlink" Target="https://m.edsoo.ru/ff0a3654" TargetMode="External"/><Relationship Id="rId72" Type="http://schemas.openxmlformats.org/officeDocument/2006/relationships/hyperlink" Target="https://m.edsoo.ru/ff0a3f82" TargetMode="External"/><Relationship Id="rId73" Type="http://schemas.openxmlformats.org/officeDocument/2006/relationships/hyperlink" Target="https://m.edsoo.ru/ff0a3f82" TargetMode="External"/><Relationship Id="rId74" Type="http://schemas.openxmlformats.org/officeDocument/2006/relationships/hyperlink" Target="https://m.edsoo.ru/ff0a478e" TargetMode="External"/><Relationship Id="rId75" Type="http://schemas.openxmlformats.org/officeDocument/2006/relationships/hyperlink" Target="https://m.edsoo.ru/ff0a48a6" TargetMode="External"/><Relationship Id="rId76" Type="http://schemas.openxmlformats.org/officeDocument/2006/relationships/hyperlink" Target="https://m.edsoo.ru/ff0a4c48" TargetMode="External"/><Relationship Id="rId77" Type="http://schemas.openxmlformats.org/officeDocument/2006/relationships/hyperlink" Target="https://m.edsoo.ru/ff0a4252" TargetMode="External"/><Relationship Id="rId78" Type="http://schemas.openxmlformats.org/officeDocument/2006/relationships/hyperlink" Target="https://m.edsoo.ru/ff0a4360" TargetMode="External"/><Relationship Id="rId79" Type="http://schemas.openxmlformats.org/officeDocument/2006/relationships/hyperlink" Target="https://m.edsoo.ru/ff0a4ee6" TargetMode="External"/><Relationship Id="rId80" Type="http://schemas.openxmlformats.org/officeDocument/2006/relationships/hyperlink" Target="https://m.edsoo.ru/ff0a4ffe" TargetMode="External"/><Relationship Id="rId81" Type="http://schemas.openxmlformats.org/officeDocument/2006/relationships/hyperlink" Target="https://m.edsoo.ru/ff0a5256" TargetMode="External"/><Relationship Id="rId82" Type="http://schemas.openxmlformats.org/officeDocument/2006/relationships/hyperlink" Target="https://m.edsoo.ru/ff0a540e" TargetMode="External"/><Relationship Id="rId83" Type="http://schemas.openxmlformats.org/officeDocument/2006/relationships/hyperlink" Target="https://m.edsoo.ru/ff0a5800" TargetMode="External"/><Relationship Id="rId84" Type="http://schemas.openxmlformats.org/officeDocument/2006/relationships/hyperlink" Target="https://m.edsoo.ru/ff0a5530" TargetMode="External"/><Relationship Id="rId85" Type="http://schemas.openxmlformats.org/officeDocument/2006/relationships/hyperlink" Target="https://m.edsoo.ru/ff0a5a26" TargetMode="External"/><Relationship Id="rId86" Type="http://schemas.openxmlformats.org/officeDocument/2006/relationships/hyperlink" Target="https://m.edsoo.ru/ff0a5c60" TargetMode="External"/><Relationship Id="rId87" Type="http://schemas.openxmlformats.org/officeDocument/2006/relationships/hyperlink" Target="https://m.edsoo.ru/ff0a6412" TargetMode="External"/><Relationship Id="rId88" Type="http://schemas.openxmlformats.org/officeDocument/2006/relationships/hyperlink" Target="https://m.edsoo.ru/ff0a65c0" TargetMode="External"/><Relationship Id="rId89" Type="http://schemas.openxmlformats.org/officeDocument/2006/relationships/hyperlink" Target="https://m.edsoo.ru/ff0a6976" TargetMode="External"/><Relationship Id="rId90" Type="http://schemas.openxmlformats.org/officeDocument/2006/relationships/hyperlink" Target="https://m.edsoo.ru/ff0a7088" TargetMode="External"/><Relationship Id="rId91" Type="http://schemas.openxmlformats.org/officeDocument/2006/relationships/hyperlink" Target="https://m.edsoo.ru/ff0a6a98" TargetMode="External"/><Relationship Id="rId92" Type="http://schemas.openxmlformats.org/officeDocument/2006/relationships/hyperlink" Target="https://m.edsoo.ru/ff0a6bb0" TargetMode="External"/><Relationship Id="rId93" Type="http://schemas.openxmlformats.org/officeDocument/2006/relationships/hyperlink" Target="https://m.edsoo.ru/ff0a7b5a" TargetMode="External"/><Relationship Id="rId94" Type="http://schemas.openxmlformats.org/officeDocument/2006/relationships/hyperlink" Target="https://m.edsoo.ru/ff0a71d2" TargetMode="External"/><Relationship Id="rId95" Type="http://schemas.openxmlformats.org/officeDocument/2006/relationships/hyperlink" Target="https://m.edsoo.ru/ff0a72fe" TargetMode="External"/><Relationship Id="rId96" Type="http://schemas.openxmlformats.org/officeDocument/2006/relationships/hyperlink" Target="https://m.edsoo.ru/ff0a740c" TargetMode="External"/><Relationship Id="rId97" Type="http://schemas.openxmlformats.org/officeDocument/2006/relationships/hyperlink" Target="https://m.edsoo.ru/ff0a786c" TargetMode="External"/><Relationship Id="rId98" Type="http://schemas.openxmlformats.org/officeDocument/2006/relationships/hyperlink" Target="https://m.edsoo.ru/ff0a7628" TargetMode="External"/><Relationship Id="rId99" Type="http://schemas.openxmlformats.org/officeDocument/2006/relationships/hyperlink" Target="https://m.edsoo.ru/ff0a7c7c" TargetMode="External"/><Relationship Id="rId100" Type="http://schemas.openxmlformats.org/officeDocument/2006/relationships/hyperlink" Target="https://m.edsoo.ru/ff0a83f2" TargetMode="External"/><Relationship Id="rId101" Type="http://schemas.openxmlformats.org/officeDocument/2006/relationships/hyperlink" Target="https://m.edsoo.ru/ff0a86ae" TargetMode="External"/><Relationship Id="rId102" Type="http://schemas.openxmlformats.org/officeDocument/2006/relationships/hyperlink" Target="https://m.edsoo.ru/ff0a87e4" TargetMode="External"/><Relationship Id="rId103" Type="http://schemas.openxmlformats.org/officeDocument/2006/relationships/hyperlink" Target="https://m.edsoo.ru/ff0a8a0a" TargetMode="External"/><Relationship Id="rId104" Type="http://schemas.openxmlformats.org/officeDocument/2006/relationships/hyperlink" Target="https://m.edsoo.ru/ff0a8ef6" TargetMode="External"/><Relationship Id="rId105" Type="http://schemas.openxmlformats.org/officeDocument/2006/relationships/hyperlink" Target="https://m.edsoo.ru/ff0a90cc" TargetMode="External"/><Relationship Id="rId106" Type="http://schemas.openxmlformats.org/officeDocument/2006/relationships/hyperlink" Target="https://m.edsoo.ru/ff0a95a4" TargetMode="External"/><Relationship Id="rId107" Type="http://schemas.openxmlformats.org/officeDocument/2006/relationships/hyperlink" Target="https://m.edsoo.ru/ff0a96b2" TargetMode="External"/><Relationship Id="rId108" Type="http://schemas.openxmlformats.org/officeDocument/2006/relationships/hyperlink" Target="https://m.edsoo.ru/ff0a9838" TargetMode="External"/><Relationship Id="rId109" Type="http://schemas.openxmlformats.org/officeDocument/2006/relationships/hyperlink" Target="https://m.edsoo.ru/ff0a8bd6" TargetMode="External"/><Relationship Id="rId110" Type="http://schemas.openxmlformats.org/officeDocument/2006/relationships/hyperlink" Target="https://m.edsoo.ru/ff0a9e14" TargetMode="External"/><Relationship Id="rId111" Type="http://schemas.openxmlformats.org/officeDocument/2006/relationships/hyperlink" Target="https://m.edsoo.ru/ff0aa738" TargetMode="External"/><Relationship Id="rId112" Type="http://schemas.openxmlformats.org/officeDocument/2006/relationships/hyperlink" Target="https://m.edsoo.ru/ff0aa738" TargetMode="External"/><Relationship Id="rId113" Type="http://schemas.openxmlformats.org/officeDocument/2006/relationships/hyperlink" Target="https://m.edsoo.ru/ff0aa44a" TargetMode="External"/><Relationship Id="rId114" Type="http://schemas.openxmlformats.org/officeDocument/2006/relationships/hyperlink" Target="https://m.edsoo.ru/ff0aa04e" TargetMode="External"/><Relationship Id="rId115" Type="http://schemas.openxmlformats.org/officeDocument/2006/relationships/hyperlink" Target="https://m.edsoo.ru/ff0aaa58" TargetMode="External"/><Relationship Id="rId116" Type="http://schemas.openxmlformats.org/officeDocument/2006/relationships/hyperlink" Target="https://m.edsoo.ru/ff0aad1e" TargetMode="External"/><Relationship Id="rId117" Type="http://schemas.openxmlformats.org/officeDocument/2006/relationships/hyperlink" Target="https://m.edsoo.ru/ff0aaf8a" TargetMode="External"/><Relationship Id="rId118" Type="http://schemas.openxmlformats.org/officeDocument/2006/relationships/hyperlink" Target="https://m.edsoo.ru/ff0ab124" TargetMode="External"/><Relationship Id="rId119" Type="http://schemas.openxmlformats.org/officeDocument/2006/relationships/hyperlink" Target="https://m.edsoo.ru/ff0ab3e0" TargetMode="External"/><Relationship Id="rId120" Type="http://schemas.openxmlformats.org/officeDocument/2006/relationships/hyperlink" Target="https://m.edsoo.ru/ff0ab660" TargetMode="External"/><Relationship Id="rId121" Type="http://schemas.openxmlformats.org/officeDocument/2006/relationships/hyperlink" Target="https://m.edsoo.ru/ff0abd2c" TargetMode="External"/><Relationship Id="rId122" Type="http://schemas.openxmlformats.org/officeDocument/2006/relationships/hyperlink" Target="https://m.edsoo.ru/ff0abea8" TargetMode="External"/><Relationship Id="rId123" Type="http://schemas.openxmlformats.org/officeDocument/2006/relationships/hyperlink" Target="https://m.edsoo.ru/ff0ac3d0" TargetMode="External"/><Relationship Id="rId124" Type="http://schemas.openxmlformats.org/officeDocument/2006/relationships/hyperlink" Target="https://m.edsoo.ru/ff0ac0ba" TargetMode="External"/><Relationship Id="rId125" Type="http://schemas.openxmlformats.org/officeDocument/2006/relationships/hyperlink" Target="https://m.edsoo.ru/ff0ac1d2" TargetMode="External"/><Relationship Id="rId126" Type="http://schemas.openxmlformats.org/officeDocument/2006/relationships/hyperlink" Target="https://m.edsoo.ru/ff0ac74a" TargetMode="External"/><Relationship Id="rId127" Type="http://schemas.openxmlformats.org/officeDocument/2006/relationships/hyperlink" Target="https://m.edsoo.ru/ff0ac86c" TargetMode="External"/><Relationship Id="rId128" Type="http://schemas.openxmlformats.org/officeDocument/2006/relationships/hyperlink" Target="https://m.edsoo.ru/ff0acb14" TargetMode="External"/><Relationship Id="rId129" Type="http://schemas.openxmlformats.org/officeDocument/2006/relationships/hyperlink" Target="https://m.edsoo.ru/ff0acc5e" TargetMode="External"/><Relationship Id="rId130" Type="http://schemas.openxmlformats.org/officeDocument/2006/relationships/hyperlink" Target="https://m.edsoo.ru/ff0acdc6" TargetMode="External"/><Relationship Id="rId131" Type="http://schemas.openxmlformats.org/officeDocument/2006/relationships/hyperlink" Target="https://m.edsoo.ru/ff0ad474" TargetMode="External"/><Relationship Id="rId132" Type="http://schemas.openxmlformats.org/officeDocument/2006/relationships/hyperlink" Target="https://m.edsoo.ru/ff0ad19a" TargetMode="External"/><Relationship Id="rId133" Type="http://schemas.openxmlformats.org/officeDocument/2006/relationships/hyperlink" Target="https://m.edsoo.ru/ff0ad8d4" TargetMode="External"/><Relationship Id="rId134" Type="http://schemas.openxmlformats.org/officeDocument/2006/relationships/hyperlink" Target="https://m.edsoo.ru/ff0adb18" TargetMode="External"/><Relationship Id="rId135" Type="http://schemas.openxmlformats.org/officeDocument/2006/relationships/hyperlink" Target="https://m.edsoo.ru/ff0ae176" TargetMode="External"/><Relationship Id="rId136" Type="http://schemas.openxmlformats.org/officeDocument/2006/relationships/hyperlink" Target="https://m.edsoo.ru/ff0ae612" TargetMode="External"/><Relationship Id="rId137" Type="http://schemas.openxmlformats.org/officeDocument/2006/relationships/hyperlink" Target="https://m.edsoo.ru/ff0ae72a" TargetMode="External"/><Relationship Id="rId138" Type="http://schemas.openxmlformats.org/officeDocument/2006/relationships/hyperlink" Target="https://m.edsoo.ru/ff0ae982" TargetMode="External"/><Relationship Id="rId139" Type="http://schemas.openxmlformats.org/officeDocument/2006/relationships/hyperlink" Target="https://m.edsoo.ru/ff0aeb6c" TargetMode="External"/><Relationship Id="rId140" Type="http://schemas.openxmlformats.org/officeDocument/2006/relationships/hyperlink" Target="https://m.edsoo.ru/ff0aeca2" TargetMode="External"/><Relationship Id="rId141" Type="http://schemas.openxmlformats.org/officeDocument/2006/relationships/hyperlink" Target="https://m.edsoo.ru/ff0aee28" TargetMode="External"/><Relationship Id="rId142" Type="http://schemas.openxmlformats.org/officeDocument/2006/relationships/hyperlink" Target="https://m.edsoo.ru/ff0af738" TargetMode="External"/><Relationship Id="rId143" Type="http://schemas.openxmlformats.org/officeDocument/2006/relationships/hyperlink" Target="https://m.edsoo.ru/ff0afa26" TargetMode="External"/><Relationship Id="rId144" Type="http://schemas.openxmlformats.org/officeDocument/2006/relationships/hyperlink" Target="https://m.edsoo.ru/ff0af8be" TargetMode="External"/><Relationship Id="rId145" Type="http://schemas.openxmlformats.org/officeDocument/2006/relationships/hyperlink" Target="https://m.edsoo.ru/ff0afb8e" TargetMode="External"/><Relationship Id="rId146" Type="http://schemas.openxmlformats.org/officeDocument/2006/relationships/hyperlink" Target="https://m.edsoo.ru/ff0af044" TargetMode="External"/><Relationship Id="rId147" Type="http://schemas.openxmlformats.org/officeDocument/2006/relationships/hyperlink" Target="https://m.edsoo.ru/ff0af5f8" TargetMode="External"/><Relationship Id="rId148" Type="http://schemas.openxmlformats.org/officeDocument/2006/relationships/hyperlink" Target="https://m.edsoo.ru/ff0af33c" TargetMode="External"/><Relationship Id="rId149" Type="http://schemas.openxmlformats.org/officeDocument/2006/relationships/hyperlink" Target="https://m.edsoo.ru/ff0afe36" TargetMode="External"/><Relationship Id="rId150" Type="http://schemas.openxmlformats.org/officeDocument/2006/relationships/hyperlink" Target="https://m.edsoo.ru/ff0b02b4" TargetMode="External"/><Relationship Id="rId151" Type="http://schemas.openxmlformats.org/officeDocument/2006/relationships/hyperlink" Target="https://m.edsoo.ru/ff0b0408" TargetMode="External"/><Relationship Id="rId152" Type="http://schemas.openxmlformats.org/officeDocument/2006/relationships/hyperlink" Target="https://m.edsoo.ru/ff0b06ec" TargetMode="External"/><Relationship Id="rId153" Type="http://schemas.openxmlformats.org/officeDocument/2006/relationships/hyperlink" Target="https://m.edsoo.ru/ff0b07fa" TargetMode="External"/><Relationship Id="rId154" Type="http://schemas.openxmlformats.org/officeDocument/2006/relationships/hyperlink" Target="https://m.edsoo.ru/ff0b096c" TargetMode="External"/><Relationship Id="rId155" Type="http://schemas.openxmlformats.org/officeDocument/2006/relationships/hyperlink" Target="https://m.edsoo.ru/ff0b0a84" TargetMode="External"/><Relationship Id="rId156" Type="http://schemas.openxmlformats.org/officeDocument/2006/relationships/hyperlink" Target="https://m.edsoo.ru/ff0b0db8" TargetMode="External"/><Relationship Id="rId157" Type="http://schemas.openxmlformats.org/officeDocument/2006/relationships/hyperlink" Target="https://m.edsoo.ru/ff0b0c32" TargetMode="External"/><Relationship Id="rId158" Type="http://schemas.openxmlformats.org/officeDocument/2006/relationships/hyperlink" Target="https://m.edsoo.ru/ff0b12fe" TargetMode="External"/><Relationship Id="rId159" Type="http://schemas.openxmlformats.org/officeDocument/2006/relationships/hyperlink" Target="https://m.edsoo.ru/ff0b1858" TargetMode="External"/><Relationship Id="rId160" Type="http://schemas.openxmlformats.org/officeDocument/2006/relationships/hyperlink" Target="https://m.edsoo.ru/ff0b20f0" TargetMode="External"/><Relationship Id="rId161" Type="http://schemas.openxmlformats.org/officeDocument/2006/relationships/hyperlink" Target="https://m.edsoo.ru/ff0b197a" TargetMode="External"/><Relationship Id="rId162" Type="http://schemas.openxmlformats.org/officeDocument/2006/relationships/hyperlink" Target="https://m.edsoo.ru/ff0b1aec" TargetMode="External"/><Relationship Id="rId163" Type="http://schemas.openxmlformats.org/officeDocument/2006/relationships/hyperlink" Target="https://m.edsoo.ru/ff0b197a" TargetMode="External"/><Relationship Id="rId164" Type="http://schemas.openxmlformats.org/officeDocument/2006/relationships/hyperlink" Target="https://m.edsoo.ru/ff0b21fe" TargetMode="External"/><Relationship Id="rId165" Type="http://schemas.openxmlformats.org/officeDocument/2006/relationships/hyperlink" Target="https://m.edsoo.ru/ff0b23ca" TargetMode="External"/><Relationship Id="rId166" Type="http://schemas.openxmlformats.org/officeDocument/2006/relationships/hyperlink" Target="https://m.edsoo.ru/ff0b25f0" TargetMode="External"/><Relationship Id="rId167" Type="http://schemas.openxmlformats.org/officeDocument/2006/relationships/hyperlink" Target="https://m.edsoo.ru/ff0b2abe" TargetMode="External"/><Relationship Id="rId168" Type="http://schemas.openxmlformats.org/officeDocument/2006/relationships/hyperlink" Target="https://m.edsoo.ru/ff0b2fe6" TargetMode="External"/><Relationship Id="rId169" Type="http://schemas.openxmlformats.org/officeDocument/2006/relationships/hyperlink" Target="https://m.edsoo.ru/ff0b2c6c" TargetMode="External"/><Relationship Id="rId170" Type="http://schemas.openxmlformats.org/officeDocument/2006/relationships/hyperlink" Target="https://m.edsoo.ru/ff0b31d0" TargetMode="External"/><Relationship Id="rId171" Type="http://schemas.openxmlformats.org/officeDocument/2006/relationships/hyperlink" Target="https://m.edsoo.ru/ff0b3658" TargetMode="External"/><Relationship Id="rId172" Type="http://schemas.openxmlformats.org/officeDocument/2006/relationships/hyperlink" Target="https://m.edsoo.ru/ff0b38c4" TargetMode="External"/><Relationship Id="rId173" Type="http://schemas.openxmlformats.org/officeDocument/2006/relationships/hyperlink" Target="https://m.edsoo.ru/ff0b3aea" TargetMode="External"/><Relationship Id="rId174" Type="http://schemas.openxmlformats.org/officeDocument/2006/relationships/hyperlink" Target="https://m.edsoo.ru/ff0b3c5c" TargetMode="External"/><Relationship Id="rId175" Type="http://schemas.openxmlformats.org/officeDocument/2006/relationships/hyperlink" Target="https://m.edsoo.ru/ff0b3f2c" TargetMode="External"/><Relationship Id="rId176" Type="http://schemas.openxmlformats.org/officeDocument/2006/relationships/hyperlink" Target="https://m.edsoo.ru/ff0b444a" TargetMode="External"/><Relationship Id="rId177" Type="http://schemas.openxmlformats.org/officeDocument/2006/relationships/hyperlink" Target="https://m.edsoo.ru/ff0b4206" TargetMode="External"/><Relationship Id="rId178" Type="http://schemas.openxmlformats.org/officeDocument/2006/relationships/hyperlink" Target="https://m.edsoo.ru/ff0c0a7e" TargetMode="External"/><Relationship Id="rId179" Type="http://schemas.openxmlformats.org/officeDocument/2006/relationships/hyperlink" Target="https://m.edsoo.ru/ff0b4684" TargetMode="External"/><Relationship Id="rId180" Type="http://schemas.openxmlformats.org/officeDocument/2006/relationships/hyperlink" Target="https://m.edsoo.ru/ff0c0f4c" TargetMode="External"/><Relationship Id="rId181" Type="http://schemas.openxmlformats.org/officeDocument/2006/relationships/hyperlink" Target="https://m.edsoo.ru/ff0c0e2a" TargetMode="External"/><Relationship Id="rId182" Type="http://schemas.openxmlformats.org/officeDocument/2006/relationships/hyperlink" Target="https://m.edsoo.ru/ff0c12a8" TargetMode="External"/><Relationship Id="rId183" Type="http://schemas.openxmlformats.org/officeDocument/2006/relationships/hyperlink" Target="https://m.edsoo.ru/ff0c144c" TargetMode="External"/><Relationship Id="rId184" Type="http://schemas.openxmlformats.org/officeDocument/2006/relationships/hyperlink" Target="https://m.edsoo.ru/ff0c1550" TargetMode="External"/><Relationship Id="rId185" Type="http://schemas.openxmlformats.org/officeDocument/2006/relationships/hyperlink" Target="https://m.edsoo.ru/ff0c1672" TargetMode="External"/><Relationship Id="rId186" Type="http://schemas.openxmlformats.org/officeDocument/2006/relationships/hyperlink" Target="https://m.edsoo.ru/ff0c18ac" TargetMode="External"/><Relationship Id="rId187" Type="http://schemas.openxmlformats.org/officeDocument/2006/relationships/hyperlink" Target="https://m.edsoo.ru/ff0c1a14" TargetMode="External"/><Relationship Id="rId188" Type="http://schemas.openxmlformats.org/officeDocument/2006/relationships/hyperlink" Target="https://m.edsoo.ru/ff0c1b4a" TargetMode="External"/><Relationship Id="rId189" Type="http://schemas.openxmlformats.org/officeDocument/2006/relationships/hyperlink" Target="https://m.edsoo.ru/ff0c2126" TargetMode="External"/><Relationship Id="rId190" Type="http://schemas.openxmlformats.org/officeDocument/2006/relationships/hyperlink" Target="https://m.edsoo.ru/ff0c1c58" TargetMode="External"/><Relationship Id="rId191" Type="http://schemas.openxmlformats.org/officeDocument/2006/relationships/hyperlink" Target="https://m.edsoo.ru/ff0c1d7a" TargetMode="External"/><Relationship Id="rId192" Type="http://schemas.openxmlformats.org/officeDocument/2006/relationships/hyperlink" Target="https://m.edsoo.ru/ff0c1e88" TargetMode="External"/><Relationship Id="rId193" Type="http://schemas.openxmlformats.org/officeDocument/2006/relationships/hyperlink" Target="https://m.edsoo.ru/ff0c223e" TargetMode="External"/><Relationship Id="rId194" Type="http://schemas.openxmlformats.org/officeDocument/2006/relationships/hyperlink" Target="https://m.edsoo.ru/ff0c245a" TargetMode="External"/><Relationship Id="rId195" Type="http://schemas.openxmlformats.org/officeDocument/2006/relationships/hyperlink" Target="https://m.edsoo.ru/ff0c2572" TargetMode="External"/><Relationship Id="rId196" Type="http://schemas.openxmlformats.org/officeDocument/2006/relationships/hyperlink" Target="https://m.edsoo.ru/ff0c2a22" TargetMode="External"/><Relationship Id="rId197" Type="http://schemas.openxmlformats.org/officeDocument/2006/relationships/hyperlink" Target="https://m.edsoo.ru/ff0c2b30" TargetMode="External"/><Relationship Id="rId198" Type="http://schemas.openxmlformats.org/officeDocument/2006/relationships/hyperlink" Target="https://m.edsoo.ru/ff0c2c52" TargetMode="External"/><Relationship Id="rId199" Type="http://schemas.openxmlformats.org/officeDocument/2006/relationships/hyperlink" Target="https://m.edsoo.ru/ff0c2d6a" TargetMode="External"/><Relationship Id="rId200" Type="http://schemas.openxmlformats.org/officeDocument/2006/relationships/hyperlink" Target="https://m.edsoo.ru/ff0c2e82" TargetMode="External"/><Relationship Id="rId201" Type="http://schemas.openxmlformats.org/officeDocument/2006/relationships/hyperlink" Target="https://m.edsoo.ru/ff0c3044" TargetMode="External"/><Relationship Id="rId202" Type="http://schemas.openxmlformats.org/officeDocument/2006/relationships/numbering" Target="numbering.xml"/><Relationship Id="rId203" Type="http://schemas.openxmlformats.org/officeDocument/2006/relationships/fontTable" Target="fontTable.xml"/><Relationship Id="rId204" Type="http://schemas.openxmlformats.org/officeDocument/2006/relationships/settings" Target="settings.xml"/><Relationship Id="rId20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LibreOffice/7.6.3.2$Windows_X86_64 LibreOffice_project/29d686fea9f6705b262d369fede658f824154cc0</Application>
  <AppVersion>15.0000</AppVersion>
  <Pages>70</Pages>
  <Words>10778</Words>
  <Characters>78904</Characters>
  <CharactersWithSpaces>88229</CharactersWithSpaces>
  <Paragraphs>1959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2025-02-28T13:29:38Z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